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4B868" w14:textId="77777777" w:rsidR="009C6A4B" w:rsidRPr="00AE3CD8" w:rsidRDefault="009C6A4B" w:rsidP="009C6A4B">
      <w:pPr>
        <w:pStyle w:val="Heading3"/>
        <w:rPr>
          <w:rFonts w:ascii="Times New Roman" w:hAnsi="Times New Roman" w:cs="Times New Roman"/>
        </w:rPr>
      </w:pPr>
      <w:r w:rsidRPr="00AE3CD8">
        <w:rPr>
          <w:rFonts w:ascii="Times New Roman" w:hAnsi="Times New Roman" w:cs="Times New Roman"/>
        </w:rPr>
        <w:t>1AC Plan</w:t>
      </w:r>
    </w:p>
    <w:p w14:paraId="08B84A50" w14:textId="77777777" w:rsidR="00310171" w:rsidRPr="00AE3CD8" w:rsidRDefault="00310171" w:rsidP="00310171">
      <w:pPr>
        <w:rPr>
          <w:b/>
        </w:rPr>
      </w:pPr>
    </w:p>
    <w:p w14:paraId="68E36152" w14:textId="77777777" w:rsidR="009C6A4B" w:rsidRPr="007E3101" w:rsidRDefault="009C6A4B" w:rsidP="00587CB1">
      <w:pPr>
        <w:tabs>
          <w:tab w:val="left" w:pos="10530"/>
          <w:tab w:val="left" w:pos="10710"/>
        </w:tabs>
        <w:rPr>
          <w:rFonts w:ascii="Times New Roman" w:hAnsi="Times New Roman"/>
          <w:b/>
          <w:bCs/>
          <w:color w:val="FF0000"/>
          <w:sz w:val="24"/>
        </w:rPr>
      </w:pPr>
      <w:r w:rsidRPr="00AE3CD8">
        <w:rPr>
          <w:rStyle w:val="StyleStyleBold12pt"/>
          <w:rFonts w:ascii="Times New Roman" w:hAnsi="Times New Roman"/>
        </w:rPr>
        <w:t>Plan: The United States federal government should normalize its trade relations with Cuba</w:t>
      </w:r>
      <w:bookmarkStart w:id="0" w:name="_GoBack"/>
      <w:bookmarkEnd w:id="0"/>
    </w:p>
    <w:p w14:paraId="76196439" w14:textId="77777777" w:rsidR="009C6A4B" w:rsidRPr="00AE3CD8" w:rsidRDefault="009C6A4B" w:rsidP="009C6A4B">
      <w:pPr>
        <w:pStyle w:val="Heading3"/>
        <w:rPr>
          <w:rFonts w:ascii="Times New Roman" w:hAnsi="Times New Roman" w:cs="Times New Roman"/>
        </w:rPr>
      </w:pPr>
      <w:r w:rsidRPr="00AE3CD8">
        <w:rPr>
          <w:rFonts w:ascii="Times New Roman" w:hAnsi="Times New Roman" w:cs="Times New Roman"/>
        </w:rPr>
        <w:t>1AC Relations</w:t>
      </w:r>
    </w:p>
    <w:p w14:paraId="366B2330" w14:textId="42294A91"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Contention 1: Relations</w:t>
      </w:r>
    </w:p>
    <w:p w14:paraId="4731B038" w14:textId="77777777" w:rsidR="009C6A4B" w:rsidRPr="00AE3CD8" w:rsidRDefault="009C6A4B" w:rsidP="009C6A4B">
      <w:pPr>
        <w:pStyle w:val="Heading4"/>
        <w:rPr>
          <w:rFonts w:ascii="Times New Roman" w:hAnsi="Times New Roman" w:cs="Times New Roman"/>
          <w:szCs w:val="16"/>
        </w:rPr>
      </w:pPr>
      <w:r w:rsidRPr="00AE3CD8">
        <w:rPr>
          <w:rFonts w:ascii="Times New Roman" w:hAnsi="Times New Roman" w:cs="Times New Roman"/>
          <w:szCs w:val="16"/>
        </w:rPr>
        <w:t>US-Latin American relations are low – new regional ties are key to solve</w:t>
      </w:r>
    </w:p>
    <w:p w14:paraId="58422EA2"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Inter-American Dialogue 12</w:t>
      </w:r>
      <w:r w:rsidRPr="00AE3CD8">
        <w:rPr>
          <w:rFonts w:ascii="Times New Roman" w:hAnsi="Times New Roman"/>
          <w:b/>
          <w:szCs w:val="16"/>
        </w:rPr>
        <w:t xml:space="preserve"> </w:t>
      </w:r>
      <w:r w:rsidRPr="00AE3CD8">
        <w:rPr>
          <w:rFonts w:ascii="Times New Roman" w:hAnsi="Times New Roman"/>
          <w:szCs w:val="16"/>
        </w:rPr>
        <w:t>- the Inter-American Dialogue is the leading US center for policy analysis, exchange, and communication on issues in Western Hemisphere affairs(“Remaking the Relationship The United States and Latin America”, April 2012, http://www.thedialogue.org/PublicationFiles/IAD2012PolicyReportFINAL.pdf)</w:t>
      </w:r>
    </w:p>
    <w:p w14:paraId="7E03D1F7" w14:textId="77777777" w:rsidR="009C6A4B" w:rsidRPr="00AE3CD8" w:rsidRDefault="009C6A4B" w:rsidP="009C6A4B">
      <w:pPr>
        <w:pStyle w:val="card"/>
        <w:ind w:left="0"/>
        <w:rPr>
          <w:rStyle w:val="StyleBoldUnderline"/>
          <w:rFonts w:ascii="Times New Roman" w:hAnsi="Times New Roman"/>
          <w:b w:val="0"/>
          <w:szCs w:val="16"/>
        </w:rPr>
      </w:pPr>
      <w:r w:rsidRPr="00AE3CD8">
        <w:rPr>
          <w:rFonts w:ascii="Times New Roman" w:hAnsi="Times New Roman"/>
          <w:szCs w:val="16"/>
        </w:rPr>
        <w:t xml:space="preserve">What is at stake is the future of inter-American relations, which today are generally cordial but lack vigor and purpose </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Efforts at hemispheric integration have been disappointing</w:t>
      </w:r>
      <w:r w:rsidRPr="00AE3CD8">
        <w:rPr>
          <w:rStyle w:val="StyleBoldUnderline"/>
          <w:rFonts w:ascii="Times New Roman" w:hAnsi="Times New Roman"/>
          <w:b w:val="0"/>
          <w:szCs w:val="16"/>
        </w:rPr>
        <w:t xml:space="preserve"> . Effective </w:t>
      </w:r>
      <w:r w:rsidRPr="007E3101">
        <w:rPr>
          <w:rStyle w:val="StyleBoldUnderline"/>
          <w:rFonts w:ascii="Times New Roman" w:hAnsi="Times New Roman"/>
          <w:b w:val="0"/>
          <w:szCs w:val="16"/>
          <w:highlight w:val="green"/>
        </w:rPr>
        <w:t>cooperation in the Americas</w:t>
      </w:r>
      <w:r w:rsidRPr="00AE3CD8">
        <w:rPr>
          <w:rStyle w:val="StyleBoldUnderline"/>
          <w:rFonts w:ascii="Times New Roman" w:hAnsi="Times New Roman"/>
          <w:b w:val="0"/>
          <w:szCs w:val="16"/>
        </w:rPr>
        <w:t xml:space="preserve">— even on widely shared </w:t>
      </w:r>
      <w:r w:rsidRPr="007E3101">
        <w:rPr>
          <w:rStyle w:val="StyleBoldUnderline"/>
          <w:rFonts w:ascii="Times New Roman" w:hAnsi="Times New Roman"/>
          <w:b w:val="0"/>
          <w:szCs w:val="16"/>
          <w:highlight w:val="green"/>
        </w:rPr>
        <w:t>problems like energy security, organized crime and the drug trade</w:t>
      </w:r>
      <w:r w:rsidRPr="00AE3CD8">
        <w:rPr>
          <w:rStyle w:val="StyleBoldUnderline"/>
          <w:rFonts w:ascii="Times New Roman" w:hAnsi="Times New Roman"/>
          <w:b w:val="0"/>
          <w:szCs w:val="16"/>
        </w:rPr>
        <w:t>, and international economic volatility—</w:t>
      </w:r>
      <w:r w:rsidRPr="007E3101">
        <w:rPr>
          <w:rStyle w:val="StyleBoldUnderline"/>
          <w:rFonts w:ascii="Times New Roman" w:hAnsi="Times New Roman"/>
          <w:b w:val="0"/>
          <w:szCs w:val="16"/>
          <w:highlight w:val="green"/>
        </w:rPr>
        <w:t>remains limited</w:t>
      </w:r>
      <w:r w:rsidRPr="00AE3CD8">
        <w:rPr>
          <w:rStyle w:val="StyleBoldUnderline"/>
          <w:rFonts w:ascii="Times New Roman" w:hAnsi="Times New Roman"/>
          <w:b w:val="0"/>
          <w:szCs w:val="16"/>
        </w:rPr>
        <w:t xml:space="preserve"> and sporadic .¶ </w:t>
      </w:r>
      <w:r w:rsidRPr="00AE3CD8">
        <w:rPr>
          <w:rFonts w:ascii="Times New Roman" w:hAnsi="Times New Roman"/>
          <w:szCs w:val="16"/>
        </w:rPr>
        <w:t xml:space="preserve">It is the good news of Latin America’s progress that has most altered hemispheric relations . In the past decade, the region has posted its best economic performance in a generation and managed largely to sidestep the world financial crisis in 2008–2009 . The ranks of the middle classes have swelled . The region’s political structures have also opened up, giving way to growing participation by women, indigenous and Afro-descendant populations, and other once-excluded groups . All Latin Americans across a broadening spectrum have greater access to education and health services, consumer goods, and foreign travel . They now have real and rapidly expanding stakes in their societies. ¶ These advances have also led to new social stirrings which, along with demands and expectations, are notably on the rise . There are more and more pressures for further change and improvements .¶ Impressive economic, political, and social progress at home has, in turn, given Brazil, Mexico, Chile, Colombia, Peru, and many other countries greater access to worldwide opportunities . Indeed, the region’s most salient transformation may be its increasingly global connections and widening international relationships .¶ Brazil’s dramatic rise on the world stage most visibly exemplifies the shift. But other countries, too, are participating actively in global affairs and developing extensive networks of commercial and political ties. China is an increasingly prominent economic actor, but India and other Asian countries are intensifying their ties to the region as well .¶ The United States has also changed markedly, in ways that many find worrisome. </w:t>
      </w:r>
      <w:r w:rsidRPr="00AE3CD8">
        <w:rPr>
          <w:rStyle w:val="StyleBoldUnderline"/>
          <w:rFonts w:ascii="Times New Roman" w:hAnsi="Times New Roman"/>
          <w:b w:val="0"/>
          <w:szCs w:val="16"/>
        </w:rPr>
        <w:t xml:space="preserve">The </w:t>
      </w:r>
      <w:r w:rsidRPr="007E3101">
        <w:rPr>
          <w:rStyle w:val="StyleBoldUnderline"/>
          <w:rFonts w:ascii="Times New Roman" w:hAnsi="Times New Roman"/>
          <w:b w:val="0"/>
          <w:szCs w:val="16"/>
          <w:highlight w:val="green"/>
        </w:rPr>
        <w:t>2008 financial crisis revealed</w:t>
      </w:r>
      <w:r w:rsidRPr="00AE3CD8">
        <w:rPr>
          <w:rStyle w:val="StyleBoldUnderline"/>
          <w:rFonts w:ascii="Times New Roman" w:hAnsi="Times New Roman"/>
          <w:b w:val="0"/>
          <w:szCs w:val="16"/>
        </w:rPr>
        <w:t xml:space="preserve"> serious misalignments in and </w:t>
      </w:r>
      <w:r w:rsidRPr="007E3101">
        <w:rPr>
          <w:rStyle w:val="StyleBoldUnderline"/>
          <w:rFonts w:ascii="Times New Roman" w:hAnsi="Times New Roman"/>
          <w:b w:val="0"/>
          <w:szCs w:val="16"/>
          <w:highlight w:val="green"/>
        </w:rPr>
        <w:t>poor management of the US economy</w:t>
      </w:r>
      <w:r w:rsidRPr="00AE3CD8">
        <w:rPr>
          <w:rStyle w:val="StyleBoldUnderline"/>
          <w:rFonts w:ascii="Times New Roman" w:hAnsi="Times New Roman"/>
          <w:b w:val="0"/>
          <w:szCs w:val="16"/>
        </w:rPr>
        <w:t>—</w:t>
      </w:r>
      <w:r w:rsidRPr="007E3101">
        <w:rPr>
          <w:rStyle w:val="StyleBoldUnderline"/>
          <w:rFonts w:ascii="Times New Roman" w:hAnsi="Times New Roman"/>
          <w:b w:val="0"/>
          <w:szCs w:val="16"/>
          <w:highlight w:val="green"/>
        </w:rPr>
        <w:t>which, four years later, is still struggling</w:t>
      </w:r>
      <w:r w:rsidRPr="00AE3CD8">
        <w:rPr>
          <w:rStyle w:val="StyleBoldUnderline"/>
          <w:rFonts w:ascii="Times New Roman" w:hAnsi="Times New Roman"/>
          <w:b w:val="0"/>
          <w:szCs w:val="16"/>
        </w:rPr>
        <w:t xml:space="preserve"> to recover</w:t>
      </w:r>
      <w:r w:rsidRPr="00AE3CD8">
        <w:rPr>
          <w:rFonts w:ascii="Times New Roman" w:hAnsi="Times New Roman"/>
          <w:szCs w:val="16"/>
        </w:rPr>
        <w:t xml:space="preserve"> . Inequality has significantly widened in the United States, while much-needed improvements in education and infrastructure are ignored. The most ominous change in the United States has taken place in the political realm. Politics have become less collaborative . It is increasingly difficult to find common ground on which to build solutions to the critical problems on the policy agenda . Compromise, the hallmark of democratic governance, has become an ebbing art, replaced by gridlock and inaction on challenges that would advance US national interests and well-being.¶ In part as a result of these shifts, </w:t>
      </w:r>
      <w:r w:rsidRPr="007E3101">
        <w:rPr>
          <w:rStyle w:val="StyleBoldUnderline"/>
          <w:rFonts w:ascii="Times New Roman" w:hAnsi="Times New Roman"/>
          <w:b w:val="0"/>
          <w:szCs w:val="16"/>
          <w:highlight w:val="green"/>
        </w:rPr>
        <w:t>US-Latin American relations have grown more distant . The quality and intensity of ties have diminished. Most countries</w:t>
      </w:r>
      <w:r w:rsidRPr="00AE3CD8">
        <w:rPr>
          <w:rStyle w:val="StyleBoldUnderline"/>
          <w:rFonts w:ascii="Times New Roman" w:hAnsi="Times New Roman"/>
          <w:b w:val="0"/>
          <w:szCs w:val="16"/>
        </w:rPr>
        <w:t xml:space="preserve"> of the region </w:t>
      </w:r>
      <w:r w:rsidRPr="007E3101">
        <w:rPr>
          <w:rStyle w:val="StyleBoldUnderline"/>
          <w:rFonts w:ascii="Times New Roman" w:hAnsi="Times New Roman"/>
          <w:b w:val="0"/>
          <w:szCs w:val="16"/>
          <w:highlight w:val="green"/>
        </w:rPr>
        <w:t>view the United States as less</w:t>
      </w:r>
      <w:r w:rsidRPr="00AE3CD8">
        <w:rPr>
          <w:rStyle w:val="StyleBoldUnderline"/>
          <w:rFonts w:ascii="Times New Roman" w:hAnsi="Times New Roman"/>
          <w:b w:val="0"/>
          <w:szCs w:val="16"/>
        </w:rPr>
        <w:t xml:space="preserve"> and less </w:t>
      </w:r>
      <w:r w:rsidRPr="007E3101">
        <w:rPr>
          <w:rStyle w:val="StyleBoldUnderline"/>
          <w:rFonts w:ascii="Times New Roman" w:hAnsi="Times New Roman"/>
          <w:b w:val="0"/>
          <w:szCs w:val="16"/>
          <w:highlight w:val="green"/>
        </w:rPr>
        <w:t xml:space="preserve">relevant to </w:t>
      </w:r>
      <w:r w:rsidRPr="00AE3CD8">
        <w:rPr>
          <w:rStyle w:val="StyleBoldUnderline"/>
          <w:rFonts w:ascii="Times New Roman" w:hAnsi="Times New Roman"/>
          <w:b w:val="0"/>
          <w:szCs w:val="16"/>
        </w:rPr>
        <w:t xml:space="preserve">their </w:t>
      </w:r>
      <w:r w:rsidRPr="007E3101">
        <w:rPr>
          <w:rStyle w:val="StyleBoldUnderline"/>
          <w:rFonts w:ascii="Times New Roman" w:hAnsi="Times New Roman"/>
          <w:b w:val="0"/>
          <w:szCs w:val="16"/>
          <w:highlight w:val="green"/>
        </w:rPr>
        <w:t>needs</w:t>
      </w:r>
      <w:r w:rsidRPr="00AE3CD8">
        <w:rPr>
          <w:rStyle w:val="StyleBoldUnderline"/>
          <w:rFonts w:ascii="Times New Roman" w:hAnsi="Times New Roman"/>
          <w:b w:val="0"/>
          <w:szCs w:val="16"/>
        </w:rPr>
        <w:t xml:space="preserve">—and with declining capacity to propose and carry out strategies to deal with the issues that most concern them.¶ </w:t>
      </w:r>
      <w:r w:rsidRPr="00AE3CD8">
        <w:rPr>
          <w:rFonts w:ascii="Times New Roman" w:hAnsi="Times New Roman"/>
          <w:szCs w:val="16"/>
        </w:rPr>
        <w:t xml:space="preserve">In the main, hemispheric relations are amicable. Open conflict is rare and, happily, the sharp antagonisms that marred relations in the past have subsided . </w:t>
      </w:r>
      <w:r w:rsidRPr="00AE3CD8">
        <w:rPr>
          <w:rStyle w:val="StyleBoldUnderline"/>
          <w:rFonts w:ascii="Times New Roman" w:hAnsi="Times New Roman"/>
          <w:b w:val="0"/>
          <w:szCs w:val="16"/>
        </w:rPr>
        <w:t xml:space="preserve">But the </w:t>
      </w:r>
      <w:r w:rsidRPr="007E3101">
        <w:rPr>
          <w:rStyle w:val="StyleBoldUnderline"/>
          <w:rFonts w:ascii="Times New Roman" w:hAnsi="Times New Roman"/>
          <w:b w:val="0"/>
          <w:szCs w:val="16"/>
          <w:highlight w:val="green"/>
        </w:rPr>
        <w:t>US-Latin America relationship would profit from more vitality and direction</w:t>
      </w:r>
      <w:r w:rsidRPr="00AE3CD8">
        <w:rPr>
          <w:rStyle w:val="StyleBoldUnderline"/>
          <w:rFonts w:ascii="Times New Roman" w:hAnsi="Times New Roman"/>
          <w:b w:val="0"/>
          <w:szCs w:val="16"/>
        </w:rPr>
        <w:t xml:space="preserve"> . Shared interests are not pursued as vigorously as they should be, and opportunities for more fruitful engagement are being missed . Well-developed ideas for reversing these disappointing trends are scarce.</w:t>
      </w:r>
    </w:p>
    <w:p w14:paraId="69F19FAE" w14:textId="77777777" w:rsidR="00DC14F8" w:rsidRPr="00AE3CD8" w:rsidRDefault="00DC14F8" w:rsidP="009C6A4B">
      <w:pPr>
        <w:pStyle w:val="card"/>
        <w:ind w:left="0"/>
        <w:rPr>
          <w:rFonts w:ascii="Times New Roman" w:hAnsi="Times New Roman"/>
          <w:szCs w:val="16"/>
        </w:rPr>
      </w:pPr>
    </w:p>
    <w:p w14:paraId="739AFE1E" w14:textId="77777777" w:rsidR="009C6A4B" w:rsidRPr="00AE3CD8" w:rsidRDefault="009C6A4B" w:rsidP="009C6A4B">
      <w:pPr>
        <w:rPr>
          <w:rFonts w:ascii="Times New Roman" w:hAnsi="Times New Roman"/>
          <w:b/>
          <w:szCs w:val="16"/>
          <w:u w:val="single"/>
        </w:rPr>
      </w:pPr>
    </w:p>
    <w:p w14:paraId="1C13BBD0"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Cuba policy is the</w:t>
      </w:r>
      <w:r w:rsidRPr="00AE3CD8">
        <w:rPr>
          <w:rStyle w:val="StyleStyleBold12pt"/>
          <w:rFonts w:ascii="Times New Roman" w:hAnsi="Times New Roman"/>
          <w:szCs w:val="16"/>
          <w:u w:val="single"/>
        </w:rPr>
        <w:t xml:space="preserve"> vital</w:t>
      </w:r>
      <w:r w:rsidRPr="00AE3CD8">
        <w:rPr>
          <w:rStyle w:val="StyleStyleBold12pt"/>
          <w:rFonts w:ascii="Times New Roman" w:hAnsi="Times New Roman"/>
          <w:szCs w:val="16"/>
        </w:rPr>
        <w:t xml:space="preserve"> internal link – greater economic engagement is the litmus test for spillover to </w:t>
      </w:r>
      <w:r w:rsidRPr="00AE3CD8">
        <w:rPr>
          <w:rStyle w:val="StyleStyleBold12pt"/>
          <w:rFonts w:ascii="Times New Roman" w:hAnsi="Times New Roman"/>
          <w:szCs w:val="16"/>
          <w:u w:val="single"/>
        </w:rPr>
        <w:t>all</w:t>
      </w:r>
      <w:r w:rsidRPr="00AE3CD8">
        <w:rPr>
          <w:rStyle w:val="StyleStyleBold12pt"/>
          <w:rFonts w:ascii="Times New Roman" w:hAnsi="Times New Roman"/>
          <w:szCs w:val="16"/>
        </w:rPr>
        <w:t xml:space="preserve"> of Latin America</w:t>
      </w:r>
    </w:p>
    <w:p w14:paraId="3C18D83B" w14:textId="21637815" w:rsidR="009C6A4B" w:rsidRPr="00AE3CD8" w:rsidRDefault="007979FB" w:rsidP="009C6A4B">
      <w:pPr>
        <w:rPr>
          <w:rFonts w:ascii="Times New Roman" w:hAnsi="Times New Roman"/>
          <w:szCs w:val="16"/>
        </w:rPr>
      </w:pPr>
      <w:r>
        <w:rPr>
          <w:rStyle w:val="StyleStyleBold12pt"/>
          <w:rFonts w:ascii="Times New Roman" w:hAnsi="Times New Roman"/>
          <w:szCs w:val="16"/>
        </w:rPr>
        <w:t>Perez</w:t>
      </w:r>
      <w:r w:rsidR="009C6A4B" w:rsidRPr="00AE3CD8">
        <w:rPr>
          <w:rStyle w:val="StyleStyleBold12pt"/>
          <w:rFonts w:ascii="Times New Roman" w:hAnsi="Times New Roman"/>
          <w:szCs w:val="16"/>
        </w:rPr>
        <w:t xml:space="preserve"> 10</w:t>
      </w:r>
      <w:r w:rsidR="009C6A4B" w:rsidRPr="00AE3CD8">
        <w:rPr>
          <w:rFonts w:ascii="Times New Roman" w:hAnsi="Times New Roman"/>
          <w:szCs w:val="16"/>
        </w:rPr>
        <w:t xml:space="preserve"> </w:t>
      </w:r>
      <w:r w:rsidR="009C6A4B" w:rsidRPr="00AE3CD8">
        <w:rPr>
          <w:rFonts w:ascii="Times New Roman" w:hAnsi="Times New Roman"/>
          <w:szCs w:val="16"/>
        </w:rPr>
        <w:softHyphen/>
        <w:t>– JD, Yale Law (David, “America's Cuba Policy: The Way Forward: A Policy Recommendation for the U.S. State Department” 13 Harv. Latino L. Rev. 187, Spring, lexis)</w:t>
      </w:r>
    </w:p>
    <w:p w14:paraId="202C15B8" w14:textId="77777777" w:rsidR="009C6A4B" w:rsidRPr="00AE3CD8" w:rsidRDefault="009C6A4B" w:rsidP="009C6A4B">
      <w:pPr>
        <w:pStyle w:val="card"/>
        <w:ind w:left="0"/>
        <w:rPr>
          <w:rFonts w:ascii="Times New Roman" w:hAnsi="Times New Roman"/>
          <w:szCs w:val="16"/>
        </w:rPr>
      </w:pPr>
      <w:r w:rsidRPr="00AE3CD8">
        <w:rPr>
          <w:rStyle w:val="StyleBoldUnderline"/>
          <w:rFonts w:ascii="Times New Roman" w:hAnsi="Times New Roman"/>
          <w:b w:val="0"/>
          <w:szCs w:val="16"/>
        </w:rPr>
        <w:t>Anti-Americanism has become the political chant de jour for leaders seeking long-term as well as short-term gains in Latin American elections</w:t>
      </w:r>
      <w:r w:rsidRPr="00AE3CD8">
        <w:rPr>
          <w:rFonts w:ascii="Times New Roman" w:hAnsi="Times New Roman"/>
          <w:szCs w:val="16"/>
        </w:rPr>
        <w:t xml:space="preserve">. In Venezuela, the anti-American rhetoric spewed by Hugo Chavez masks his otherwise autocratic tendencies, while </w:t>
      </w:r>
      <w:r w:rsidRPr="00AE3CD8">
        <w:rPr>
          <w:rStyle w:val="StyleBoldUnderline"/>
          <w:rFonts w:ascii="Times New Roman" w:hAnsi="Times New Roman"/>
          <w:b w:val="0"/>
          <w:szCs w:val="16"/>
        </w:rPr>
        <w:t>countries like Bolivia and Ecuador tilt further away from Washington</w:t>
      </w:r>
      <w:r w:rsidRPr="00AE3CD8">
        <w:rPr>
          <w:rFonts w:ascii="Times New Roman" w:hAnsi="Times New Roman"/>
          <w:szCs w:val="16"/>
        </w:rPr>
        <w:t xml:space="preserve">, both rhetorically and substantively. The former expelled the U.S. Ambassador in October 2008, and the latter has refused to renew Washington's lease on an airbase traditionally used for counter-narcotics missions. The systemic neglect for eight years during the Bush Administration meant that political capital was never seriously spent dealing with issues affecting the region. Because of this, President Bush was unable to get much headway with his proposal to reform immigration, and his free trade agreement with Colombia encountered significant opposition in Congress. </w:t>
      </w:r>
      <w:r w:rsidRPr="00AE3CD8">
        <w:rPr>
          <w:rStyle w:val="StyleBoldUnderline"/>
          <w:rFonts w:ascii="Times New Roman" w:hAnsi="Times New Roman"/>
          <w:b w:val="0"/>
          <w:szCs w:val="16"/>
        </w:rPr>
        <w:t xml:space="preserve">Recent examples of U.S. unilateralism, disregard for international law and norms, and a growing financial crisis, have all been seized by a new generation of populist </w:t>
      </w:r>
      <w:r w:rsidRPr="007E3101">
        <w:rPr>
          <w:rStyle w:val="StyleBoldUnderline"/>
          <w:rFonts w:ascii="Times New Roman" w:hAnsi="Times New Roman"/>
          <w:b w:val="0"/>
          <w:szCs w:val="16"/>
          <w:highlight w:val="green"/>
        </w:rPr>
        <w:t>Latin American</w:t>
      </w:r>
      <w:r w:rsidRPr="00AE3CD8">
        <w:rPr>
          <w:rStyle w:val="StyleBoldUnderline"/>
          <w:rFonts w:ascii="Times New Roman" w:hAnsi="Times New Roman"/>
          <w:b w:val="0"/>
          <w:szCs w:val="16"/>
        </w:rPr>
        <w:t xml:space="preserve"> leaders who stoke anti-American sentiment.</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The </w:t>
      </w:r>
      <w:r w:rsidRPr="007E3101">
        <w:rPr>
          <w:rStyle w:val="StyleBoldUnderline"/>
          <w:rFonts w:ascii="Times New Roman" w:hAnsi="Times New Roman"/>
          <w:b w:val="0"/>
          <w:szCs w:val="16"/>
          <w:highlight w:val="green"/>
        </w:rPr>
        <w:t>region</w:t>
      </w:r>
      <w:r w:rsidRPr="00AE3CD8">
        <w:rPr>
          <w:rFonts w:ascii="Times New Roman" w:hAnsi="Times New Roman"/>
          <w:szCs w:val="16"/>
        </w:rPr>
        <w:t xml:space="preserve">, however, </w:t>
      </w:r>
      <w:r w:rsidRPr="00AE3CD8">
        <w:rPr>
          <w:rStyle w:val="StyleBoldUnderline"/>
          <w:rFonts w:ascii="Times New Roman" w:hAnsi="Times New Roman"/>
          <w:b w:val="0"/>
          <w:szCs w:val="16"/>
        </w:rPr>
        <w:t xml:space="preserve">is absolutely </w:t>
      </w:r>
      <w:r w:rsidRPr="007E3101">
        <w:rPr>
          <w:rStyle w:val="StyleBoldUnderline"/>
          <w:rFonts w:ascii="Times New Roman" w:hAnsi="Times New Roman"/>
          <w:b w:val="0"/>
          <w:szCs w:val="16"/>
          <w:highlight w:val="green"/>
        </w:rPr>
        <w:t>critical to our national interest and security. Over thirty percent of our oil comes from Latin America</w:t>
      </w:r>
      <w:r w:rsidRPr="00AE3CD8">
        <w:rPr>
          <w:rFonts w:ascii="Times New Roman" w:hAnsi="Times New Roman"/>
          <w:szCs w:val="16"/>
        </w:rPr>
        <w:t xml:space="preserve"> - more than the U.S. imports from the Middle East. Additionally, over half of the foreign-born population in the United States is Latin American, meaning that a significant portion of American society is intrinsically tied to the region. n1 These immigrants, as well as their sons and daughters, have already begun to take their place amongst America's social, cultural, and political elite.¶ Just south of America's borders, </w:t>
      </w:r>
      <w:r w:rsidRPr="00AE3CD8">
        <w:rPr>
          <w:rStyle w:val="StyleBoldUnderline"/>
          <w:rFonts w:ascii="Times New Roman" w:hAnsi="Times New Roman"/>
          <w:b w:val="0"/>
          <w:szCs w:val="16"/>
        </w:rPr>
        <w:t>a deepening polarization is spreading throughout the entire region. In the last few years ideological allies in Bolivia, Ecuador, and Venezuela have written and approved new constitutions that have consolidated the power of the executive,</w:t>
      </w:r>
      <w:r w:rsidRPr="00AE3CD8">
        <w:rPr>
          <w:rFonts w:ascii="Times New Roman" w:hAnsi="Times New Roman"/>
          <w:szCs w:val="16"/>
        </w:rPr>
        <w:t xml:space="preserve"> while extending - or in Venezuela's case eliminating - presidential term limits. In Venezuela the polarization has been drawn along economic lines, whereby Chavez's base of support continues to be poor Venezuelans. In Bolivia the polarization has been drawn along racial lines: the preamble to the new Bolivian constitution, approved in January 2009, makes 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n2 Like Bolivia, Latin America is still searching for its identity.¶ [*191] Traditionally the U.S. has projected its influence by using varying combinations of hard and soft power. It has been a long time since the United States last sponsored or supported military action in Latin America, and although highly context-dependent, it is very likely that Latin American citizens and their governments would view any overt display of American hard power in the region negatively. n3 One can only imagine the fodder an American military excursion into Latin America would provide for a leader like Hugo Chavez of Venezuela, or Evo Morales of Bolivia. Soft power, on the other hand, can win over people and governments without resorting to coercion, but is limited by other factors.¶ </w:t>
      </w:r>
      <w:r w:rsidRPr="007E3101">
        <w:rPr>
          <w:rStyle w:val="StyleBoldUnderline"/>
          <w:rFonts w:ascii="Times New Roman" w:hAnsi="Times New Roman"/>
          <w:b w:val="0"/>
          <w:szCs w:val="16"/>
          <w:highlight w:val="green"/>
        </w:rPr>
        <w:t>The key to soft power is</w:t>
      </w:r>
      <w:r w:rsidRPr="00AE3CD8">
        <w:rPr>
          <w:rFonts w:ascii="Times New Roman" w:hAnsi="Times New Roman"/>
          <w:szCs w:val="16"/>
        </w:rPr>
        <w:t xml:space="preserve"> not simply a strong military, though having one helps, but rather </w:t>
      </w:r>
      <w:r w:rsidRPr="007E3101">
        <w:rPr>
          <w:rStyle w:val="StyleBoldUnderline"/>
          <w:rFonts w:ascii="Times New Roman" w:hAnsi="Times New Roman"/>
          <w:b w:val="0"/>
          <w:szCs w:val="16"/>
          <w:highlight w:val="green"/>
        </w:rPr>
        <w:t>an enduring sense of legitimacy that can</w:t>
      </w:r>
      <w:r w:rsidRPr="00AE3CD8">
        <w:rPr>
          <w:rStyle w:val="StyleBoldUnderline"/>
          <w:rFonts w:ascii="Times New Roman" w:hAnsi="Times New Roman"/>
          <w:b w:val="0"/>
          <w:szCs w:val="16"/>
        </w:rPr>
        <w:t xml:space="preserve"> then </w:t>
      </w:r>
      <w:r w:rsidRPr="007E3101">
        <w:rPr>
          <w:rStyle w:val="StyleBoldUnderline"/>
          <w:rFonts w:ascii="Times New Roman" w:hAnsi="Times New Roman"/>
          <w:b w:val="0"/>
          <w:szCs w:val="16"/>
          <w:highlight w:val="green"/>
        </w:rPr>
        <w:t>be projected across the globe to advance</w:t>
      </w:r>
      <w:r w:rsidRPr="00AE3CD8">
        <w:rPr>
          <w:rStyle w:val="StyleBoldUnderline"/>
          <w:rFonts w:ascii="Times New Roman" w:hAnsi="Times New Roman"/>
          <w:b w:val="0"/>
          <w:szCs w:val="16"/>
        </w:rPr>
        <w:t xml:space="preserve"> particular </w:t>
      </w:r>
      <w:r w:rsidRPr="007E3101">
        <w:rPr>
          <w:rStyle w:val="StyleBoldUnderline"/>
          <w:rFonts w:ascii="Times New Roman" w:hAnsi="Times New Roman"/>
          <w:b w:val="0"/>
          <w:szCs w:val="16"/>
          <w:highlight w:val="green"/>
        </w:rPr>
        <w:t>policies.</w:t>
      </w:r>
      <w:r w:rsidRPr="00AE3CD8">
        <w:rPr>
          <w:rStyle w:val="StyleBoldUnderline"/>
          <w:rFonts w:ascii="Times New Roman" w:hAnsi="Times New Roman"/>
          <w:b w:val="0"/>
          <w:szCs w:val="16"/>
        </w:rPr>
        <w:t xml:space="preserve"> The key to this legitimacy is a good image and a reputation as a responsible actor on the global and regional stage.</w:t>
      </w:r>
      <w:r w:rsidRPr="00AE3CD8">
        <w:rPr>
          <w:rFonts w:ascii="Times New Roman" w:hAnsi="Times New Roman"/>
          <w:szCs w:val="16"/>
        </w:rPr>
        <w:t xml:space="preserve"> </w:t>
      </w:r>
      <w:r w:rsidRPr="00AE3CD8">
        <w:rPr>
          <w:rStyle w:val="StyleBoldUnderline"/>
          <w:rFonts w:ascii="Times New Roman" w:hAnsi="Times New Roman"/>
          <w:b w:val="0"/>
          <w:szCs w:val="16"/>
        </w:rPr>
        <w:t>A good reputation and image can go a long way toward generating goodwill, which ultimately will help the U.S. when it tries to sell unpopular ideas and reforms in the region</w:t>
      </w:r>
      <w:r w:rsidRPr="00AE3CD8">
        <w:rPr>
          <w:rFonts w:ascii="Times New Roman" w:hAnsi="Times New Roman"/>
          <w:szCs w:val="16"/>
        </w:rPr>
        <w:t>. n4¶ In order to effectively employ soft power in Latin America, the U.S. must repair its image by going on a diplomatic offensive and reminding, not just Latin America's leaders, but also the Latin American people, of the important relationship between the U.S. and Latin America.</w:t>
      </w:r>
      <w:r w:rsidRPr="00AE3CD8">
        <w:rPr>
          <w:rStyle w:val="StyleBoldUnderline"/>
          <w:rFonts w:ascii="Times New Roman" w:hAnsi="Times New Roman"/>
          <w:b w:val="0"/>
          <w:szCs w:val="16"/>
        </w:rPr>
        <w:t xml:space="preserve"> Many of the problems facing Latin America today cannot be addressed in the absence of U.S. leadership and cooperation. </w:t>
      </w:r>
      <w:r w:rsidRPr="007E3101">
        <w:rPr>
          <w:rStyle w:val="StyleBoldUnderline"/>
          <w:rFonts w:ascii="Times New Roman" w:hAnsi="Times New Roman"/>
          <w:b w:val="0"/>
          <w:szCs w:val="16"/>
          <w:highlight w:val="green"/>
        </w:rPr>
        <w:t>Working with other nations to address these challenges is the best way to shore up legitimacy, earn respect, and repair America's image</w:t>
      </w:r>
      <w:r w:rsidRPr="00AE3CD8">
        <w:rPr>
          <w:rFonts w:ascii="Times New Roman" w:hAnsi="Times New Roman"/>
          <w:szCs w:val="16"/>
        </w:rPr>
        <w:t xml:space="preserve">. Although this proposal focuses heavily on Cuba, every country in Latin America is a potential friend. Washington will have to not only strengthen its existing relationships in the region, but also win over new allies, who look to us for "ideas and solutions, not lectures." n5¶ When analyzing ecosystems, environmental scientists seek out "keystone species." These are organisms that, despite their small size, function as lynchpins for, or barometers of, the entire system's stability. </w:t>
      </w:r>
      <w:r w:rsidRPr="007E3101">
        <w:rPr>
          <w:rStyle w:val="StyleBoldUnderline"/>
          <w:rFonts w:ascii="Times New Roman" w:hAnsi="Times New Roman"/>
          <w:b w:val="0"/>
          <w:szCs w:val="16"/>
          <w:highlight w:val="green"/>
        </w:rPr>
        <w:t>Cuba</w:t>
      </w:r>
      <w:r w:rsidRPr="00AE3CD8">
        <w:rPr>
          <w:rStyle w:val="StyleBoldUnderline"/>
          <w:rFonts w:ascii="Times New Roman" w:hAnsi="Times New Roman"/>
          <w:b w:val="0"/>
          <w:szCs w:val="16"/>
        </w:rPr>
        <w:t xml:space="preserve">, despite its size and isolation, </w:t>
      </w:r>
      <w:r w:rsidRPr="007E3101">
        <w:rPr>
          <w:rStyle w:val="StyleBoldUnderline"/>
          <w:rFonts w:ascii="Times New Roman" w:hAnsi="Times New Roman"/>
          <w:b w:val="0"/>
          <w:szCs w:val="16"/>
          <w:highlight w:val="green"/>
        </w:rPr>
        <w:t xml:space="preserve">is a </w:t>
      </w:r>
      <w:r w:rsidRPr="007E3101">
        <w:rPr>
          <w:rStyle w:val="Emphasis"/>
          <w:rFonts w:ascii="Times New Roman" w:eastAsiaTheme="majorEastAsia" w:hAnsi="Times New Roman"/>
          <w:szCs w:val="16"/>
          <w:highlight w:val="green"/>
        </w:rPr>
        <w:t>keystone nation</w:t>
      </w:r>
      <w:r w:rsidRPr="007E3101">
        <w:rPr>
          <w:rStyle w:val="StyleBoldUnderline"/>
          <w:rFonts w:ascii="Times New Roman" w:hAnsi="Times New Roman"/>
          <w:b w:val="0"/>
          <w:szCs w:val="16"/>
          <w:highlight w:val="green"/>
        </w:rPr>
        <w:t xml:space="preserve"> in Latin America</w:t>
      </w:r>
      <w:r w:rsidRPr="00AE3CD8">
        <w:rPr>
          <w:rStyle w:val="StyleBoldUnderline"/>
          <w:rFonts w:ascii="Times New Roman" w:hAnsi="Times New Roman"/>
          <w:b w:val="0"/>
          <w:szCs w:val="16"/>
        </w:rPr>
        <w:t>, having disproportionately dominated Washington's policy toward the region for decades</w:t>
      </w:r>
      <w:r w:rsidRPr="00AE3CD8">
        <w:rPr>
          <w:rFonts w:ascii="Times New Roman" w:hAnsi="Times New Roman"/>
          <w:szCs w:val="16"/>
        </w:rPr>
        <w:t xml:space="preserve">. n6 </w:t>
      </w:r>
      <w:r w:rsidRPr="00AE3CD8">
        <w:rPr>
          <w:rStyle w:val="StyleBoldUnderline"/>
          <w:rFonts w:ascii="Times New Roman" w:hAnsi="Times New Roman"/>
          <w:b w:val="0"/>
          <w:szCs w:val="16"/>
        </w:rPr>
        <w:t>As a result of its continuing tensions with Havana, America's reputation</w:t>
      </w:r>
      <w:r w:rsidRPr="00AE3CD8">
        <w:rPr>
          <w:rFonts w:ascii="Times New Roman" w:hAnsi="Times New Roman"/>
          <w:szCs w:val="16"/>
        </w:rPr>
        <w:t xml:space="preserve"> [*192] </w:t>
      </w:r>
      <w:r w:rsidRPr="00AE3CD8">
        <w:rPr>
          <w:rStyle w:val="StyleBoldUnderline"/>
          <w:rFonts w:ascii="Times New Roman" w:hAnsi="Times New Roman"/>
          <w:b w:val="0"/>
          <w:szCs w:val="16"/>
        </w:rPr>
        <w:t>in the region has suffered, as has its ability to deal with other countries</w:t>
      </w:r>
      <w:r w:rsidRPr="00AE3CD8">
        <w:rPr>
          <w:rFonts w:ascii="Times New Roman" w:hAnsi="Times New Roman"/>
          <w:szCs w:val="16"/>
        </w:rPr>
        <w:t xml:space="preserve">. n7 </w:t>
      </w:r>
      <w:r w:rsidRPr="00AE3CD8">
        <w:rPr>
          <w:rStyle w:val="StyleBoldUnderline"/>
          <w:rFonts w:ascii="Times New Roman" w:hAnsi="Times New Roman"/>
          <w:b w:val="0"/>
          <w:szCs w:val="16"/>
        </w:rPr>
        <w:t>For fifty years, Latin American governments that hoped to endear themselves to the U.S. had to pass the Cuba "litmus test</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But now the tables have turned, and </w:t>
      </w:r>
      <w:r w:rsidRPr="007E3101">
        <w:rPr>
          <w:rStyle w:val="StyleBoldUnderline"/>
          <w:rFonts w:ascii="Times New Roman" w:hAnsi="Times New Roman"/>
          <w:b w:val="0"/>
          <w:szCs w:val="16"/>
          <w:highlight w:val="green"/>
        </w:rPr>
        <w:t xml:space="preserve">the Obama Administration, if it wants to repair America's image in the region, will have to </w:t>
      </w:r>
      <w:r w:rsidRPr="007E3101">
        <w:rPr>
          <w:rStyle w:val="Emphasis"/>
          <w:rFonts w:ascii="Times New Roman" w:eastAsiaTheme="majorEastAsia" w:hAnsi="Times New Roman"/>
          <w:szCs w:val="16"/>
          <w:highlight w:val="green"/>
        </w:rPr>
        <w:t>pass a Cuba litmus test</w:t>
      </w:r>
      <w:r w:rsidRPr="007E3101">
        <w:rPr>
          <w:rStyle w:val="StyleBoldUnderline"/>
          <w:rFonts w:ascii="Times New Roman" w:hAnsi="Times New Roman"/>
          <w:b w:val="0"/>
          <w:szCs w:val="16"/>
          <w:highlight w:val="green"/>
        </w:rPr>
        <w:t xml:space="preserve"> of its own</w:t>
      </w:r>
      <w:r w:rsidRPr="00AE3CD8">
        <w:rPr>
          <w:rFonts w:ascii="Times New Roman" w:hAnsi="Times New Roman"/>
          <w:szCs w:val="16"/>
        </w:rPr>
        <w:t xml:space="preserve">. n8 In short, </w:t>
      </w:r>
      <w:r w:rsidRPr="00AE3CD8">
        <w:rPr>
          <w:rStyle w:val="StyleBoldUnderline"/>
          <w:rFonts w:ascii="Times New Roman" w:hAnsi="Times New Roman"/>
          <w:b w:val="0"/>
          <w:szCs w:val="16"/>
        </w:rPr>
        <w:t>America must once again be admired if we are going to expect other countries to follow our example</w:t>
      </w:r>
      <w:r w:rsidRPr="00AE3CD8">
        <w:rPr>
          <w:rFonts w:ascii="Times New Roman" w:hAnsi="Times New Roman"/>
          <w:szCs w:val="16"/>
        </w:rPr>
        <w:t xml:space="preserve">. To that end, </w:t>
      </w:r>
      <w:r w:rsidRPr="007E3101">
        <w:rPr>
          <w:rStyle w:val="StyleBoldUnderline"/>
          <w:rFonts w:ascii="Times New Roman" w:hAnsi="Times New Roman"/>
          <w:b w:val="0"/>
          <w:szCs w:val="16"/>
          <w:highlight w:val="green"/>
        </w:rPr>
        <w:t xml:space="preserve">warming relations with Cuba would have a </w:t>
      </w:r>
      <w:r w:rsidRPr="007E3101">
        <w:rPr>
          <w:rStyle w:val="Emphasis"/>
          <w:rFonts w:ascii="Times New Roman" w:eastAsiaTheme="majorEastAsia" w:hAnsi="Times New Roman"/>
          <w:szCs w:val="16"/>
          <w:highlight w:val="green"/>
        </w:rPr>
        <w:t>reverberating effect throughout Latin America</w:t>
      </w:r>
      <w:r w:rsidRPr="007E3101">
        <w:rPr>
          <w:rStyle w:val="StyleBoldUnderline"/>
          <w:rFonts w:ascii="Times New Roman" w:hAnsi="Times New Roman"/>
          <w:b w:val="0"/>
          <w:szCs w:val="16"/>
          <w:highlight w:val="green"/>
        </w:rPr>
        <w:t>, and would go a long way toward creating goodwill</w:t>
      </w:r>
      <w:r w:rsidRPr="00AE3CD8">
        <w:rPr>
          <w:rFonts w:ascii="Times New Roman" w:hAnsi="Times New Roman"/>
          <w:szCs w:val="16"/>
        </w:rPr>
        <w:t>.</w:t>
      </w:r>
    </w:p>
    <w:p w14:paraId="7587D0A4" w14:textId="77777777" w:rsidR="00DC14F8" w:rsidRPr="00AE3CD8" w:rsidRDefault="00DC14F8" w:rsidP="009C6A4B">
      <w:pPr>
        <w:pStyle w:val="card"/>
        <w:ind w:left="0"/>
        <w:rPr>
          <w:rFonts w:ascii="Times New Roman" w:hAnsi="Times New Roman"/>
          <w:szCs w:val="16"/>
        </w:rPr>
      </w:pPr>
    </w:p>
    <w:p w14:paraId="5649F5DB" w14:textId="77777777" w:rsidR="009C6A4B" w:rsidRPr="00AE3CD8" w:rsidRDefault="009C6A4B" w:rsidP="009C6A4B">
      <w:pPr>
        <w:pStyle w:val="card"/>
        <w:ind w:left="0"/>
        <w:rPr>
          <w:rFonts w:ascii="Times New Roman" w:hAnsi="Times New Roman"/>
          <w:szCs w:val="16"/>
        </w:rPr>
      </w:pPr>
    </w:p>
    <w:p w14:paraId="6E69AD5F" w14:textId="77777777" w:rsidR="009C6A4B" w:rsidRPr="00AE3CD8" w:rsidRDefault="009C6A4B" w:rsidP="009C6A4B">
      <w:pPr>
        <w:tabs>
          <w:tab w:val="left" w:pos="6210"/>
        </w:tabs>
        <w:rPr>
          <w:rStyle w:val="StyleStyleBold12pt"/>
          <w:rFonts w:ascii="Times New Roman" w:hAnsi="Times New Roman"/>
          <w:u w:val="single"/>
        </w:rPr>
      </w:pPr>
      <w:r w:rsidRPr="00AE3CD8">
        <w:rPr>
          <w:rStyle w:val="StyleStyleBold12pt"/>
          <w:rFonts w:ascii="Times New Roman" w:hAnsi="Times New Roman"/>
        </w:rPr>
        <w:t xml:space="preserve">That’s key to the spread of democracy – promotion is </w:t>
      </w:r>
      <w:r w:rsidRPr="00AE3CD8">
        <w:rPr>
          <w:rStyle w:val="StyleStyleBold12pt"/>
          <w:rFonts w:ascii="Times New Roman" w:hAnsi="Times New Roman"/>
          <w:u w:val="single"/>
        </w:rPr>
        <w:t>inevitable</w:t>
      </w:r>
      <w:r w:rsidRPr="00AE3CD8">
        <w:rPr>
          <w:rStyle w:val="StyleStyleBold12pt"/>
          <w:rFonts w:ascii="Times New Roman" w:hAnsi="Times New Roman"/>
        </w:rPr>
        <w:t xml:space="preserve">, it’s a question of </w:t>
      </w:r>
      <w:r w:rsidRPr="00AE3CD8">
        <w:rPr>
          <w:rStyle w:val="StyleStyleBold12pt"/>
          <w:rFonts w:ascii="Times New Roman" w:hAnsi="Times New Roman"/>
          <w:u w:val="single"/>
        </w:rPr>
        <w:t>effectiveness</w:t>
      </w:r>
    </w:p>
    <w:p w14:paraId="672CF50B" w14:textId="61320DB4" w:rsidR="009C6A4B" w:rsidRPr="00AE3CD8" w:rsidRDefault="009C6A4B" w:rsidP="009C6A4B">
      <w:pPr>
        <w:rPr>
          <w:rFonts w:ascii="Times New Roman" w:hAnsi="Times New Roman"/>
        </w:rPr>
      </w:pPr>
      <w:r w:rsidRPr="00AE3CD8">
        <w:rPr>
          <w:rStyle w:val="StyleStyleBold12pt"/>
          <w:rFonts w:ascii="Times New Roman" w:hAnsi="Times New Roman"/>
        </w:rPr>
        <w:t>Inter-American Dialogue 12</w:t>
      </w:r>
      <w:r w:rsidRPr="00AE3CD8">
        <w:rPr>
          <w:rFonts w:ascii="Times New Roman" w:hAnsi="Times New Roman"/>
        </w:rPr>
        <w:t xml:space="preserve"> - the Inter-American Dialogue is the leading US center for policy analysis, exchange, and communication on issues in Western Hemisphere affairs</w:t>
      </w:r>
      <w:r w:rsidR="0087494C" w:rsidRPr="00AE3CD8">
        <w:rPr>
          <w:rFonts w:ascii="Times New Roman" w:hAnsi="Times New Roman"/>
        </w:rPr>
        <w:t xml:space="preserve"> </w:t>
      </w:r>
      <w:r w:rsidRPr="00AE3CD8">
        <w:rPr>
          <w:rFonts w:ascii="Times New Roman" w:hAnsi="Times New Roman"/>
        </w:rPr>
        <w:t>(“Remaking the Relationship The United States and Latin America”, April 2012, http://www.thedialogue.org/PublicationFiles/IAD2012PolicyReportFINAL.pdf</w:t>
      </w:r>
    </w:p>
    <w:p w14:paraId="42C1979D" w14:textId="77777777" w:rsidR="009C6A4B" w:rsidRPr="00AE3CD8" w:rsidRDefault="009C6A4B" w:rsidP="009C6A4B">
      <w:pPr>
        <w:pStyle w:val="card"/>
        <w:ind w:left="0"/>
        <w:rPr>
          <w:rFonts w:ascii="Times New Roman" w:hAnsi="Times New Roman"/>
        </w:rPr>
      </w:pPr>
      <w:r w:rsidRPr="00AE3CD8">
        <w:rPr>
          <w:rFonts w:ascii="Times New Roman" w:hAnsi="Times New Roman"/>
        </w:rPr>
        <w:t>The democratic outlook in the Americas is on balance positive, particularly when compared with previous periods and to the rest of the world . Free, competitive elections are regularly held and, happily, the massive human rights violations associated with earlier periods of authoritarian rule have passed .</w:t>
      </w:r>
      <w:r w:rsidRPr="00AE3CD8">
        <w:rPr>
          <w:rFonts w:ascii="Times New Roman" w:hAnsi="Times New Roman"/>
          <w:sz w:val="12"/>
        </w:rPr>
        <w:t xml:space="preserve">¶ </w:t>
      </w:r>
      <w:r w:rsidRPr="00AE3CD8">
        <w:rPr>
          <w:rFonts w:ascii="Times New Roman" w:hAnsi="Times New Roman"/>
        </w:rPr>
        <w:t xml:space="preserve">Nonetheless, there are fundamental challenges that, if unaddressed, could spread and become far more serious . </w:t>
      </w:r>
      <w:r w:rsidRPr="00AE3CD8">
        <w:rPr>
          <w:rStyle w:val="StyleBoldUnderline"/>
          <w:rFonts w:ascii="Times New Roman" w:hAnsi="Times New Roman"/>
          <w:b w:val="0"/>
        </w:rPr>
        <w:t xml:space="preserve">These </w:t>
      </w:r>
      <w:r w:rsidRPr="007E3101">
        <w:rPr>
          <w:rStyle w:val="StyleBoldUnderline"/>
          <w:rFonts w:ascii="Times New Roman" w:hAnsi="Times New Roman"/>
          <w:b w:val="0"/>
          <w:highlight w:val="green"/>
        </w:rPr>
        <w:t>problems need to be dealt with</w:t>
      </w:r>
      <w:r w:rsidRPr="00AE3CD8">
        <w:rPr>
          <w:rStyle w:val="StyleBoldUnderline"/>
          <w:rFonts w:ascii="Times New Roman" w:hAnsi="Times New Roman"/>
          <w:b w:val="0"/>
        </w:rPr>
        <w:t xml:space="preserve"> collectively through established </w:t>
      </w:r>
      <w:r w:rsidRPr="007E3101">
        <w:rPr>
          <w:rStyle w:val="StyleBoldUnderline"/>
          <w:rFonts w:ascii="Times New Roman" w:hAnsi="Times New Roman"/>
          <w:b w:val="0"/>
          <w:highlight w:val="green"/>
        </w:rPr>
        <w:t>regional mechanisms</w:t>
      </w:r>
      <w:r w:rsidRPr="00AE3CD8">
        <w:rPr>
          <w:rFonts w:ascii="Times New Roman" w:hAnsi="Times New Roman"/>
        </w:rPr>
        <w:t xml:space="preserve">. Among these is </w:t>
      </w:r>
      <w:r w:rsidRPr="007E3101">
        <w:rPr>
          <w:rStyle w:val="StyleBoldUnderline"/>
          <w:rFonts w:ascii="Times New Roman" w:hAnsi="Times New Roman"/>
          <w:b w:val="0"/>
          <w:highlight w:val="green"/>
        </w:rPr>
        <w:t>the defense of democracy, an</w:t>
      </w:r>
      <w:r w:rsidRPr="00AE3CD8">
        <w:rPr>
          <w:rStyle w:val="StyleBoldUnderline"/>
          <w:rFonts w:ascii="Times New Roman" w:hAnsi="Times New Roman"/>
          <w:b w:val="0"/>
        </w:rPr>
        <w:t xml:space="preserve"> important </w:t>
      </w:r>
      <w:r w:rsidRPr="007E3101">
        <w:rPr>
          <w:rStyle w:val="StyleBoldUnderline"/>
          <w:rFonts w:ascii="Times New Roman" w:hAnsi="Times New Roman"/>
          <w:b w:val="0"/>
          <w:highlight w:val="green"/>
        </w:rPr>
        <w:t>area for</w:t>
      </w:r>
      <w:r w:rsidRPr="00AE3CD8">
        <w:rPr>
          <w:rStyle w:val="StyleBoldUnderline"/>
          <w:rFonts w:ascii="Times New Roman" w:hAnsi="Times New Roman"/>
          <w:b w:val="0"/>
        </w:rPr>
        <w:t xml:space="preserve"> greater </w:t>
      </w:r>
      <w:r w:rsidRPr="007E3101">
        <w:rPr>
          <w:rStyle w:val="StyleBoldUnderline"/>
          <w:rFonts w:ascii="Times New Roman" w:hAnsi="Times New Roman"/>
          <w:b w:val="0"/>
          <w:highlight w:val="green"/>
        </w:rPr>
        <w:t>cooperation among th</w:t>
      </w:r>
      <w:r w:rsidRPr="00AE3CD8">
        <w:rPr>
          <w:rStyle w:val="StyleBoldUnderline"/>
          <w:rFonts w:ascii="Times New Roman" w:hAnsi="Times New Roman"/>
          <w:b w:val="0"/>
        </w:rPr>
        <w:t xml:space="preserve">e </w:t>
      </w:r>
      <w:r w:rsidRPr="007E3101">
        <w:rPr>
          <w:rStyle w:val="StyleBoldUnderline"/>
          <w:rFonts w:ascii="Times New Roman" w:hAnsi="Times New Roman"/>
          <w:b w:val="0"/>
          <w:highlight w:val="green"/>
        </w:rPr>
        <w:t>U</w:t>
      </w:r>
      <w:r w:rsidRPr="00AE3CD8">
        <w:rPr>
          <w:rFonts w:ascii="Times New Roman" w:hAnsi="Times New Roman"/>
        </w:rPr>
        <w:t xml:space="preserve">nited </w:t>
      </w:r>
      <w:r w:rsidRPr="007E3101">
        <w:rPr>
          <w:rStyle w:val="StyleBoldUnderline"/>
          <w:rFonts w:ascii="Times New Roman" w:hAnsi="Times New Roman"/>
          <w:b w:val="0"/>
          <w:highlight w:val="green"/>
        </w:rPr>
        <w:t>S</w:t>
      </w:r>
      <w:r w:rsidRPr="00AE3CD8">
        <w:rPr>
          <w:rFonts w:ascii="Times New Roman" w:hAnsi="Times New Roman"/>
        </w:rPr>
        <w:t xml:space="preserve">tates, Canada, </w:t>
      </w:r>
      <w:r w:rsidRPr="007E3101">
        <w:rPr>
          <w:rStyle w:val="StyleBoldUnderline"/>
          <w:rFonts w:ascii="Times New Roman" w:hAnsi="Times New Roman"/>
          <w:b w:val="0"/>
          <w:highlight w:val="green"/>
        </w:rPr>
        <w:t>and Latin America.</w:t>
      </w:r>
      <w:r w:rsidRPr="00AE3CD8">
        <w:rPr>
          <w:rFonts w:ascii="Times New Roman" w:hAnsi="Times New Roman"/>
          <w:sz w:val="12"/>
        </w:rPr>
        <w:t xml:space="preserve">¶ </w:t>
      </w:r>
      <w:r w:rsidRPr="00AE3CD8">
        <w:rPr>
          <w:rFonts w:ascii="Times New Roman" w:hAnsi="Times New Roman"/>
        </w:rPr>
        <w:t xml:space="preserve">Today, </w:t>
      </w:r>
      <w:r w:rsidRPr="00AE3CD8">
        <w:rPr>
          <w:rStyle w:val="StyleBoldUnderline"/>
          <w:rFonts w:ascii="Times New Roman" w:hAnsi="Times New Roman"/>
          <w:b w:val="0"/>
        </w:rPr>
        <w:t xml:space="preserve">threats to democratic rule from the actions of the military, as occurred in the June 2009 coup in Honduras, are rare . More commonly, </w:t>
      </w:r>
      <w:r w:rsidRPr="007E3101">
        <w:rPr>
          <w:rStyle w:val="StyleBoldUnderline"/>
          <w:rFonts w:ascii="Times New Roman" w:hAnsi="Times New Roman"/>
          <w:b w:val="0"/>
          <w:highlight w:val="green"/>
        </w:rPr>
        <w:t>elected executives</w:t>
      </w:r>
      <w:r w:rsidRPr="00AE3CD8">
        <w:rPr>
          <w:rStyle w:val="StyleBoldUnderline"/>
          <w:rFonts w:ascii="Times New Roman" w:hAnsi="Times New Roman"/>
          <w:b w:val="0"/>
        </w:rPr>
        <w:t xml:space="preserve">, once in office, </w:t>
      </w:r>
      <w:r w:rsidRPr="007E3101">
        <w:rPr>
          <w:rStyle w:val="StyleBoldUnderline"/>
          <w:rFonts w:ascii="Times New Roman" w:hAnsi="Times New Roman"/>
          <w:b w:val="0"/>
          <w:highlight w:val="green"/>
        </w:rPr>
        <w:t>centralize power and assume increasing control of critical institutions,</w:t>
      </w:r>
      <w:r w:rsidRPr="00AE3CD8">
        <w:rPr>
          <w:rStyle w:val="StyleBoldUnderline"/>
          <w:rFonts w:ascii="Times New Roman" w:hAnsi="Times New Roman"/>
          <w:b w:val="0"/>
        </w:rPr>
        <w:t xml:space="preserve"> public and private</w:t>
      </w:r>
      <w:r w:rsidRPr="00AE3CD8">
        <w:rPr>
          <w:rFonts w:ascii="Times New Roman" w:hAnsi="Times New Roman"/>
        </w:rPr>
        <w:t xml:space="preserve">. </w:t>
      </w:r>
      <w:r w:rsidRPr="007E3101">
        <w:rPr>
          <w:rStyle w:val="StyleBoldUnderline"/>
          <w:rFonts w:ascii="Times New Roman" w:hAnsi="Times New Roman"/>
          <w:b w:val="0"/>
          <w:highlight w:val="green"/>
        </w:rPr>
        <w:t>Checks on presidential authority are, thereby</w:t>
      </w:r>
      <w:r w:rsidRPr="00AE3CD8">
        <w:rPr>
          <w:rStyle w:val="StyleBoldUnderline"/>
          <w:rFonts w:ascii="Times New Roman" w:hAnsi="Times New Roman"/>
          <w:b w:val="0"/>
        </w:rPr>
        <w:t xml:space="preserve">, </w:t>
      </w:r>
      <w:r w:rsidRPr="007E3101">
        <w:rPr>
          <w:rStyle w:val="StyleBoldUnderline"/>
          <w:rFonts w:ascii="Times New Roman" w:hAnsi="Times New Roman"/>
          <w:b w:val="0"/>
          <w:highlight w:val="green"/>
        </w:rPr>
        <w:t>weakened</w:t>
      </w:r>
      <w:r w:rsidRPr="00AE3CD8">
        <w:rPr>
          <w:rStyle w:val="StyleBoldUnderline"/>
          <w:rFonts w:ascii="Times New Roman" w:hAnsi="Times New Roman"/>
          <w:b w:val="0"/>
        </w:rPr>
        <w:t xml:space="preserve"> or eliminated</w:t>
      </w:r>
      <w:r w:rsidRPr="00AE3CD8">
        <w:rPr>
          <w:rFonts w:ascii="Times New Roman" w:hAnsi="Times New Roman"/>
        </w:rPr>
        <w:t>.</w:t>
      </w:r>
      <w:r w:rsidRPr="00AE3CD8">
        <w:rPr>
          <w:rFonts w:ascii="Times New Roman" w:hAnsi="Times New Roman"/>
          <w:sz w:val="12"/>
        </w:rPr>
        <w:t xml:space="preserve">¶ </w:t>
      </w:r>
      <w:r w:rsidRPr="00AE3CD8">
        <w:rPr>
          <w:rFonts w:ascii="Times New Roman" w:hAnsi="Times New Roman"/>
        </w:rPr>
        <w:t>Governments in Venezuela, Nicaragua, and Ecuador have all followed this pattern, undermining press freedom and other basic rights . Although the Inter-American Democratic Charter calls for collective action to prevent and repair such transgressions, they have, in fact, been met with relative silence . Indeed, the charter has rarely been invoked . This inaction stems from the lack of consensus in the hemisphere about what constitutes violations of democratic principles and how best to respond to them . The charter should be reformed to establish mechanisms for redress when elected executives run roughshod over independent institutions.</w:t>
      </w:r>
      <w:r w:rsidRPr="00AE3CD8">
        <w:rPr>
          <w:rFonts w:ascii="Times New Roman" w:hAnsi="Times New Roman"/>
          <w:sz w:val="12"/>
        </w:rPr>
        <w:t xml:space="preserve">¶ </w:t>
      </w:r>
      <w:r w:rsidRPr="00AE3CD8">
        <w:rPr>
          <w:rFonts w:ascii="Times New Roman" w:hAnsi="Times New Roman"/>
        </w:rPr>
        <w:t xml:space="preserve">Although unlikely to be accomplished in the near future, </w:t>
      </w:r>
      <w:r w:rsidRPr="00AE3CD8">
        <w:rPr>
          <w:rStyle w:val="StyleBoldUnderline"/>
          <w:rFonts w:ascii="Times New Roman" w:hAnsi="Times New Roman"/>
          <w:b w:val="0"/>
        </w:rPr>
        <w:t>the long-term goal of the U</w:t>
      </w:r>
      <w:r w:rsidRPr="00AE3CD8">
        <w:rPr>
          <w:rFonts w:ascii="Times New Roman" w:hAnsi="Times New Roman"/>
        </w:rPr>
        <w:t xml:space="preserve">nited </w:t>
      </w:r>
      <w:r w:rsidRPr="00AE3CD8">
        <w:rPr>
          <w:rStyle w:val="StyleBoldUnderline"/>
          <w:rFonts w:ascii="Times New Roman" w:hAnsi="Times New Roman"/>
          <w:b w:val="0"/>
        </w:rPr>
        <w:t>S</w:t>
      </w:r>
      <w:r w:rsidRPr="00AE3CD8">
        <w:rPr>
          <w:rFonts w:ascii="Times New Roman" w:hAnsi="Times New Roman"/>
        </w:rPr>
        <w:t xml:space="preserve">tates </w:t>
      </w:r>
      <w:r w:rsidRPr="00AE3CD8">
        <w:rPr>
          <w:rStyle w:val="StyleBoldUnderline"/>
          <w:rFonts w:ascii="Times New Roman" w:hAnsi="Times New Roman"/>
          <w:b w:val="0"/>
        </w:rPr>
        <w:t>and other hemispheric governments should be agreement on collective actions to hold nations to the standards of the charter. The U</w:t>
      </w:r>
      <w:r w:rsidRPr="00AE3CD8">
        <w:rPr>
          <w:rFonts w:ascii="Times New Roman" w:hAnsi="Times New Roman"/>
        </w:rPr>
        <w:t xml:space="preserve">nited </w:t>
      </w:r>
      <w:r w:rsidRPr="00AE3CD8">
        <w:rPr>
          <w:rStyle w:val="StyleBoldUnderline"/>
          <w:rFonts w:ascii="Times New Roman" w:hAnsi="Times New Roman"/>
          <w:b w:val="0"/>
        </w:rPr>
        <w:t>S</w:t>
      </w:r>
      <w:r w:rsidRPr="00AE3CD8">
        <w:rPr>
          <w:rFonts w:ascii="Times New Roman" w:hAnsi="Times New Roman"/>
        </w:rPr>
        <w:t xml:space="preserve">tates </w:t>
      </w:r>
      <w:r w:rsidRPr="00AE3CD8">
        <w:rPr>
          <w:rStyle w:val="StyleBoldUnderline"/>
          <w:rFonts w:ascii="Times New Roman" w:hAnsi="Times New Roman"/>
          <w:b w:val="0"/>
        </w:rPr>
        <w:t>and Canada cannot be effective if they are the only voices calling for action to defend democracy and enforce the charter</w:t>
      </w:r>
      <w:r w:rsidRPr="00AE3CD8">
        <w:rPr>
          <w:rFonts w:ascii="Times New Roman" w:hAnsi="Times New Roman"/>
        </w:rPr>
        <w:t>. The United States should pursue a longer-term strategy of consulting and finding common ground with Latin American and Caribbean governments on the appropriate use of the charter, which should play an important role in hemispheric affairs.</w:t>
      </w:r>
      <w:r w:rsidRPr="00AE3CD8">
        <w:rPr>
          <w:rFonts w:ascii="Times New Roman" w:hAnsi="Times New Roman"/>
          <w:sz w:val="12"/>
        </w:rPr>
        <w:t xml:space="preserve">¶ </w:t>
      </w:r>
      <w:r w:rsidRPr="00AE3CD8">
        <w:rPr>
          <w:rFonts w:ascii="Times New Roman" w:hAnsi="Times New Roman"/>
        </w:rPr>
        <w:t xml:space="preserve">Cuba, too, poses a significant challenge for relations between the United States and Latin America. The 50-year-old US embargo against Cuba is rightly criticized throughout the hemisphere as a failed and punitive instrument . It has long been a strain on US-Latin American relations. Although the United States has recently moved in the right direction and taken steps to relax restrictions on travel to Cuba, </w:t>
      </w:r>
      <w:r w:rsidRPr="00AE3CD8">
        <w:rPr>
          <w:rStyle w:val="StyleBoldUnderline"/>
          <w:rFonts w:ascii="Times New Roman" w:hAnsi="Times New Roman"/>
          <w:b w:val="0"/>
        </w:rPr>
        <w:t>Washington needs to do far more to dismantle its severe, outdated constraints on normalized relations with Cuba</w:t>
      </w:r>
      <w:r w:rsidRPr="00AE3CD8">
        <w:rPr>
          <w:rFonts w:ascii="Times New Roman" w:hAnsi="Times New Roman"/>
        </w:rPr>
        <w:t xml:space="preserve">. </w:t>
      </w:r>
      <w:r w:rsidRPr="007E3101">
        <w:rPr>
          <w:rStyle w:val="StyleBoldUnderline"/>
          <w:rFonts w:ascii="Times New Roman" w:hAnsi="Times New Roman"/>
          <w:b w:val="0"/>
          <w:highlight w:val="green"/>
        </w:rPr>
        <w:t xml:space="preserve">Cuba is one of the residual issues that </w:t>
      </w:r>
      <w:r w:rsidRPr="007E3101">
        <w:rPr>
          <w:rStyle w:val="Emphasis"/>
          <w:rFonts w:ascii="Times New Roman" w:eastAsiaTheme="majorEastAsia" w:hAnsi="Times New Roman"/>
          <w:highlight w:val="green"/>
        </w:rPr>
        <w:t>most obstructs</w:t>
      </w:r>
      <w:r w:rsidRPr="007E3101">
        <w:rPr>
          <w:rStyle w:val="StyleBoldUnderline"/>
          <w:rFonts w:ascii="Times New Roman" w:hAnsi="Times New Roman"/>
          <w:b w:val="0"/>
          <w:highlight w:val="green"/>
        </w:rPr>
        <w:t xml:space="preserve"> more effective US-Latin American engagement</w:t>
      </w:r>
      <w:r w:rsidRPr="007E3101">
        <w:rPr>
          <w:rFonts w:ascii="Times New Roman" w:hAnsi="Times New Roman"/>
          <w:highlight w:val="green"/>
        </w:rPr>
        <w:t>.</w:t>
      </w:r>
      <w:r w:rsidRPr="00AE3CD8">
        <w:rPr>
          <w:rFonts w:ascii="Times New Roman" w:hAnsi="Times New Roman"/>
          <w:sz w:val="12"/>
        </w:rPr>
        <w:t xml:space="preserve">¶ </w:t>
      </w:r>
      <w:r w:rsidRPr="00AE3CD8">
        <w:rPr>
          <w:rFonts w:ascii="Times New Roman" w:hAnsi="Times New Roman"/>
        </w:rPr>
        <w:t xml:space="preserve">At the same time, Cuba’s authoritarian regime should be of utmost concern to all countries in the Americas . At present, it is the only country without free, multi-party elections, and its government fully controls the press . </w:t>
      </w:r>
      <w:r w:rsidRPr="007E3101">
        <w:rPr>
          <w:rStyle w:val="StyleBoldUnderline"/>
          <w:rFonts w:ascii="Times New Roman" w:hAnsi="Times New Roman"/>
          <w:b w:val="0"/>
          <w:highlight w:val="green"/>
        </w:rPr>
        <w:t>Latin American and Caribbean nations could be instrumental in supporting Cuba’s eventual transition to democratic rule . An end to the US policy of isolating Cuba</w:t>
      </w:r>
      <w:r w:rsidRPr="007E3101">
        <w:rPr>
          <w:rFonts w:ascii="Times New Roman" w:hAnsi="Times New Roman"/>
          <w:highlight w:val="green"/>
        </w:rPr>
        <w:t>,</w:t>
      </w:r>
      <w:r w:rsidRPr="00AE3CD8">
        <w:rPr>
          <w:rFonts w:ascii="Times New Roman" w:hAnsi="Times New Roman"/>
        </w:rPr>
        <w:t xml:space="preserve"> without setting aside US concern about human rights violations, </w:t>
      </w:r>
      <w:r w:rsidRPr="007E3101">
        <w:rPr>
          <w:rStyle w:val="StyleBoldUnderline"/>
          <w:rFonts w:ascii="Times New Roman" w:hAnsi="Times New Roman"/>
          <w:b w:val="0"/>
          <w:highlight w:val="green"/>
        </w:rPr>
        <w:t>would be an important first step</w:t>
      </w:r>
      <w:r w:rsidRPr="007E3101">
        <w:rPr>
          <w:rFonts w:ascii="Times New Roman" w:hAnsi="Times New Roman"/>
          <w:highlight w:val="green"/>
        </w:rPr>
        <w:t>.</w:t>
      </w:r>
    </w:p>
    <w:p w14:paraId="765C1C22" w14:textId="77777777" w:rsidR="00DC14F8" w:rsidRPr="00AE3CD8" w:rsidRDefault="00DC14F8" w:rsidP="009C6A4B">
      <w:pPr>
        <w:pStyle w:val="card"/>
        <w:ind w:left="0"/>
        <w:rPr>
          <w:rFonts w:ascii="Times New Roman" w:hAnsi="Times New Roman"/>
        </w:rPr>
      </w:pPr>
    </w:p>
    <w:p w14:paraId="17E23C1A" w14:textId="77777777" w:rsidR="009C6A4B" w:rsidRPr="00AE3CD8" w:rsidRDefault="009C6A4B" w:rsidP="009C6A4B">
      <w:pPr>
        <w:rPr>
          <w:rFonts w:ascii="Times New Roman" w:hAnsi="Times New Roman"/>
        </w:rPr>
      </w:pPr>
    </w:p>
    <w:p w14:paraId="5D2871A8" w14:textId="77777777" w:rsidR="009C6A4B" w:rsidRPr="00AE3CD8" w:rsidRDefault="009C6A4B" w:rsidP="009C6A4B">
      <w:pPr>
        <w:rPr>
          <w:rStyle w:val="StyleStyleBold12pt"/>
          <w:rFonts w:ascii="Times New Roman" w:hAnsi="Times New Roman"/>
        </w:rPr>
      </w:pPr>
      <w:r w:rsidRPr="00AE3CD8">
        <w:rPr>
          <w:rStyle w:val="StyleStyleBold12pt"/>
          <w:rFonts w:ascii="Times New Roman" w:hAnsi="Times New Roman"/>
        </w:rPr>
        <w:t xml:space="preserve">Latin American democracy key to </w:t>
      </w:r>
      <w:r w:rsidRPr="00AE3CD8">
        <w:rPr>
          <w:rStyle w:val="StyleStyleBold12pt"/>
          <w:rFonts w:ascii="Times New Roman" w:hAnsi="Times New Roman"/>
          <w:u w:val="single"/>
        </w:rPr>
        <w:t>global</w:t>
      </w:r>
      <w:r w:rsidRPr="00AE3CD8">
        <w:rPr>
          <w:rStyle w:val="StyleStyleBold12pt"/>
          <w:rFonts w:ascii="Times New Roman" w:hAnsi="Times New Roman"/>
        </w:rPr>
        <w:t xml:space="preserve"> democracy</w:t>
      </w:r>
    </w:p>
    <w:p w14:paraId="739D2D6B" w14:textId="7A99F4E1" w:rsidR="009C6A4B" w:rsidRPr="00AE3CD8" w:rsidRDefault="007979FB" w:rsidP="009C6A4B">
      <w:pPr>
        <w:rPr>
          <w:rFonts w:ascii="Times New Roman" w:hAnsi="Times New Roman"/>
        </w:rPr>
      </w:pPr>
      <w:r>
        <w:rPr>
          <w:rStyle w:val="StyleStyleBold12pt"/>
          <w:rFonts w:ascii="Times New Roman" w:hAnsi="Times New Roman"/>
        </w:rPr>
        <w:t>Hillman</w:t>
      </w:r>
      <w:r w:rsidR="009C6A4B" w:rsidRPr="00AE3CD8">
        <w:rPr>
          <w:rStyle w:val="StyleStyleBold12pt"/>
          <w:rFonts w:ascii="Times New Roman" w:hAnsi="Times New Roman"/>
        </w:rPr>
        <w:t xml:space="preserve"> 2</w:t>
      </w:r>
      <w:r w:rsidR="009C6A4B" w:rsidRPr="00AE3CD8">
        <w:rPr>
          <w:rFonts w:ascii="Times New Roman" w:hAnsi="Times New Roman"/>
        </w:rPr>
        <w:t xml:space="preserve"> – Ph.D., Professor and Director, Institute for the Study of Democracy and Human Rights, St. John Fisher College (Richard S., Democracy and Human Rights in Latin Americai, Preface, p. vii) //SP</w:t>
      </w:r>
    </w:p>
    <w:p w14:paraId="6FE45795" w14:textId="77777777" w:rsidR="009C6A4B" w:rsidRPr="00AE3CD8" w:rsidRDefault="009C6A4B" w:rsidP="009C6A4B">
      <w:pPr>
        <w:pStyle w:val="card"/>
        <w:ind w:left="0"/>
        <w:rPr>
          <w:rFonts w:ascii="Times New Roman" w:hAnsi="Times New Roman"/>
        </w:rPr>
      </w:pPr>
      <w:r w:rsidRPr="007E3101">
        <w:rPr>
          <w:rStyle w:val="StyleBoldUnderline"/>
          <w:rFonts w:ascii="Times New Roman" w:hAnsi="Times New Roman"/>
          <w:b w:val="0"/>
          <w:highlight w:val="green"/>
        </w:rPr>
        <w:t xml:space="preserve">Latin American </w:t>
      </w:r>
      <w:r w:rsidRPr="00AE3CD8">
        <w:rPr>
          <w:rStyle w:val="StyleBoldUnderline"/>
          <w:rFonts w:ascii="Times New Roman" w:hAnsi="Times New Roman"/>
          <w:b w:val="0"/>
        </w:rPr>
        <w:t>experiences</w:t>
      </w:r>
      <w:r w:rsidRPr="00AE3CD8">
        <w:rPr>
          <w:rFonts w:ascii="Times New Roman" w:hAnsi="Times New Roman"/>
        </w:rPr>
        <w:t xml:space="preserve">, </w:t>
      </w:r>
      <w:r w:rsidRPr="00AE3CD8">
        <w:rPr>
          <w:rStyle w:val="StyleBoldUnderline"/>
          <w:rFonts w:ascii="Times New Roman" w:hAnsi="Times New Roman"/>
          <w:b w:val="0"/>
        </w:rPr>
        <w:t xml:space="preserve">especially in the areas </w:t>
      </w:r>
      <w:r w:rsidRPr="007E3101">
        <w:rPr>
          <w:rStyle w:val="StyleBoldUnderline"/>
          <w:rFonts w:ascii="Times New Roman" w:hAnsi="Times New Roman"/>
          <w:b w:val="0"/>
          <w:highlight w:val="green"/>
        </w:rPr>
        <w:t>of democratization</w:t>
      </w:r>
      <w:r w:rsidRPr="007E3101">
        <w:rPr>
          <w:rFonts w:ascii="Times New Roman" w:hAnsi="Times New Roman"/>
          <w:highlight w:val="green"/>
        </w:rPr>
        <w:t xml:space="preserve"> </w:t>
      </w:r>
      <w:r w:rsidRPr="00AE3CD8">
        <w:rPr>
          <w:rFonts w:ascii="Times New Roman" w:hAnsi="Times New Roman"/>
        </w:rPr>
        <w:t xml:space="preserve">and human rights protection, </w:t>
      </w:r>
      <w:r w:rsidRPr="007E3101">
        <w:rPr>
          <w:rStyle w:val="StyleBoldUnderline"/>
          <w:rFonts w:ascii="Times New Roman" w:hAnsi="Times New Roman"/>
          <w:b w:val="0"/>
          <w:highlight w:val="green"/>
        </w:rPr>
        <w:t>are</w:t>
      </w:r>
      <w:r w:rsidRPr="00AE3CD8">
        <w:rPr>
          <w:rStyle w:val="StyleBoldUnderline"/>
          <w:rFonts w:ascii="Times New Roman" w:hAnsi="Times New Roman"/>
          <w:b w:val="0"/>
        </w:rPr>
        <w:t xml:space="preserve"> particularly </w:t>
      </w:r>
      <w:r w:rsidRPr="007E3101">
        <w:rPr>
          <w:rStyle w:val="StyleBoldUnderline"/>
          <w:rFonts w:ascii="Times New Roman" w:hAnsi="Times New Roman"/>
          <w:b w:val="0"/>
          <w:highlight w:val="green"/>
        </w:rPr>
        <w:t>relevant for developing countries that are attempting to build stable political and economic systems in order to provide a decent standard of living</w:t>
      </w:r>
      <w:r w:rsidRPr="00AE3CD8">
        <w:rPr>
          <w:rStyle w:val="StyleBoldUnderline"/>
          <w:rFonts w:ascii="Times New Roman" w:hAnsi="Times New Roman"/>
          <w:b w:val="0"/>
        </w:rPr>
        <w:t xml:space="preserve"> and incorporate previously excluded populations into the national mainstream</w:t>
      </w:r>
      <w:r w:rsidRPr="00AE3CD8">
        <w:rPr>
          <w:rFonts w:ascii="Times New Roman" w:hAnsi="Times New Roman"/>
        </w:rPr>
        <w:t xml:space="preserve">. The past record, of course, is far from acceptable.  </w:t>
      </w:r>
      <w:r w:rsidRPr="00AE3CD8">
        <w:rPr>
          <w:rStyle w:val="StyleBoldUnderline"/>
          <w:rFonts w:ascii="Times New Roman" w:hAnsi="Times New Roman"/>
          <w:b w:val="0"/>
        </w:rPr>
        <w:t>The advent of the twenty-first century</w:t>
      </w:r>
      <w:r w:rsidRPr="00AE3CD8">
        <w:rPr>
          <w:rFonts w:ascii="Times New Roman" w:hAnsi="Times New Roman"/>
        </w:rPr>
        <w:t xml:space="preserve">, however, </w:t>
      </w:r>
      <w:r w:rsidRPr="00AE3CD8">
        <w:rPr>
          <w:rStyle w:val="StyleBoldUnderline"/>
          <w:rFonts w:ascii="Times New Roman" w:hAnsi="Times New Roman"/>
          <w:b w:val="0"/>
        </w:rPr>
        <w:t xml:space="preserve">appears to be a time of great potential progress for the institutionalization of democratic human rights regimes that would reduce human pain and suffering. </w:t>
      </w:r>
      <w:r w:rsidRPr="007E3101">
        <w:rPr>
          <w:rStyle w:val="StyleBoldUnderline"/>
          <w:rFonts w:ascii="Times New Roman" w:hAnsi="Times New Roman"/>
          <w:b w:val="0"/>
          <w:highlight w:val="green"/>
        </w:rPr>
        <w:t>The number of countries in Latin America and elsewhere that are experimenting with democracy has never been greater</w:t>
      </w:r>
      <w:r w:rsidRPr="00AE3CD8">
        <w:rPr>
          <w:rStyle w:val="StyleBoldUnderline"/>
          <w:rFonts w:ascii="Times New Roman" w:hAnsi="Times New Roman"/>
          <w:b w:val="0"/>
        </w:rPr>
        <w:t>.</w:t>
      </w:r>
      <w:r w:rsidRPr="00AE3CD8">
        <w:rPr>
          <w:rFonts w:ascii="Times New Roman" w:hAnsi="Times New Roman"/>
        </w:rPr>
        <w:t xml:space="preserve"> Clearly, the path toward fulfilling the expectations raised by these experiments is not an easy one; it is fraught with difficult obstacles deriving from the historical legacy as well as contemporary challenges. Nevertheless, democracy and human rights have definitively entered the political lexicon and discourse throughout the world.</w:t>
      </w:r>
    </w:p>
    <w:p w14:paraId="46B04E98" w14:textId="77777777" w:rsidR="00DC14F8" w:rsidRPr="00AE3CD8" w:rsidRDefault="00DC14F8" w:rsidP="009C6A4B">
      <w:pPr>
        <w:pStyle w:val="card"/>
        <w:ind w:left="0"/>
        <w:rPr>
          <w:rStyle w:val="StyleBoldUnderline"/>
          <w:rFonts w:ascii="Times New Roman" w:hAnsi="Times New Roman"/>
          <w:b w:val="0"/>
        </w:rPr>
      </w:pPr>
    </w:p>
    <w:p w14:paraId="2600D6C2" w14:textId="77777777" w:rsidR="009C6A4B" w:rsidRPr="00AE3CD8" w:rsidRDefault="009C6A4B" w:rsidP="009C6A4B">
      <w:pPr>
        <w:rPr>
          <w:rFonts w:ascii="Times New Roman" w:hAnsi="Times New Roman"/>
          <w:b/>
        </w:rPr>
      </w:pPr>
    </w:p>
    <w:p w14:paraId="093B8C0C" w14:textId="77777777" w:rsidR="009C6A4B" w:rsidRPr="00AE3CD8" w:rsidRDefault="009C6A4B" w:rsidP="009C6A4B">
      <w:pPr>
        <w:rPr>
          <w:rStyle w:val="StyleStyleBold12pt"/>
          <w:rFonts w:ascii="Times New Roman" w:hAnsi="Times New Roman"/>
        </w:rPr>
      </w:pPr>
      <w:r w:rsidRPr="00AE3CD8">
        <w:rPr>
          <w:rStyle w:val="StyleStyleBold12pt"/>
          <w:rFonts w:ascii="Times New Roman" w:hAnsi="Times New Roman"/>
        </w:rPr>
        <w:t xml:space="preserve">Solves extinction and is an </w:t>
      </w:r>
      <w:r w:rsidRPr="00AE3CD8">
        <w:rPr>
          <w:rStyle w:val="StyleStyleBold12pt"/>
          <w:rFonts w:ascii="Times New Roman" w:hAnsi="Times New Roman"/>
          <w:u w:val="single"/>
        </w:rPr>
        <w:t>impact filter</w:t>
      </w:r>
    </w:p>
    <w:p w14:paraId="4C786B58" w14:textId="629FE8ED" w:rsidR="009C6A4B" w:rsidRPr="00AE3CD8" w:rsidRDefault="007979FB" w:rsidP="009C6A4B">
      <w:pPr>
        <w:rPr>
          <w:rFonts w:ascii="Times New Roman" w:hAnsi="Times New Roman"/>
        </w:rPr>
      </w:pPr>
      <w:r>
        <w:rPr>
          <w:rStyle w:val="StyleStyleBold12pt"/>
          <w:rFonts w:ascii="Times New Roman" w:hAnsi="Times New Roman"/>
        </w:rPr>
        <w:t>Diamond</w:t>
      </w:r>
      <w:r w:rsidR="009C6A4B" w:rsidRPr="00AE3CD8">
        <w:rPr>
          <w:rStyle w:val="StyleStyleBold12pt"/>
          <w:rFonts w:ascii="Times New Roman" w:hAnsi="Times New Roman"/>
        </w:rPr>
        <w:t xml:space="preserve"> 95</w:t>
      </w:r>
      <w:r w:rsidR="009C6A4B" w:rsidRPr="00AE3CD8">
        <w:rPr>
          <w:rFonts w:ascii="Times New Roman" w:hAnsi="Times New Roman"/>
        </w:rPr>
        <w:t xml:space="preserve"> - Hoover Institute Senior Fellow (Larry, “Promoting Democracy in the 1990s,” http://wwics.si.edu/subsites/ccpdc/pubs/di/fr.htm) </w:t>
      </w:r>
    </w:p>
    <w:p w14:paraId="42BAF7A5" w14:textId="77777777" w:rsidR="009C6A4B" w:rsidRPr="00AE3CD8" w:rsidRDefault="009C6A4B" w:rsidP="009C6A4B">
      <w:pPr>
        <w:pStyle w:val="card"/>
        <w:ind w:left="0"/>
        <w:rPr>
          <w:rFonts w:ascii="Times New Roman" w:hAnsi="Times New Roman"/>
          <w:szCs w:val="16"/>
        </w:rPr>
      </w:pPr>
      <w:r w:rsidRPr="00AE3CD8">
        <w:rPr>
          <w:rFonts w:ascii="Times New Roman" w:hAnsi="Times New Roman"/>
          <w:szCs w:val="16"/>
        </w:rPr>
        <w:t xml:space="preserve">This hardly exhausts the lists of threats to our security and well-being in the coming years and decades. In the former Yugoslavia </w:t>
      </w:r>
      <w:r w:rsidRPr="007E3101">
        <w:rPr>
          <w:rFonts w:ascii="Times New Roman" w:hAnsi="Times New Roman"/>
          <w:szCs w:val="16"/>
          <w:highlight w:val="green"/>
          <w:u w:val="single"/>
        </w:rPr>
        <w:t>nationalist aggression</w:t>
      </w:r>
      <w:r w:rsidRPr="007E3101">
        <w:rPr>
          <w:rFonts w:ascii="Times New Roman" w:hAnsi="Times New Roman"/>
          <w:szCs w:val="16"/>
          <w:highlight w:val="green"/>
        </w:rPr>
        <w:t xml:space="preserve"> </w:t>
      </w:r>
      <w:r w:rsidRPr="00AE3CD8">
        <w:rPr>
          <w:rFonts w:ascii="Times New Roman" w:hAnsi="Times New Roman"/>
          <w:szCs w:val="16"/>
        </w:rPr>
        <w:t xml:space="preserve">tears at the stability of Europe and </w:t>
      </w:r>
      <w:r w:rsidRPr="007E3101">
        <w:rPr>
          <w:rFonts w:ascii="Times New Roman" w:hAnsi="Times New Roman"/>
          <w:szCs w:val="16"/>
          <w:highlight w:val="green"/>
          <w:u w:val="single"/>
        </w:rPr>
        <w:t>could easily spread</w:t>
      </w:r>
      <w:r w:rsidRPr="00AE3CD8">
        <w:rPr>
          <w:rFonts w:ascii="Times New Roman" w:hAnsi="Times New Roman"/>
          <w:szCs w:val="16"/>
        </w:rPr>
        <w:t xml:space="preserve">. </w:t>
      </w:r>
      <w:r w:rsidRPr="00AE3CD8">
        <w:rPr>
          <w:rFonts w:ascii="Times New Roman" w:hAnsi="Times New Roman"/>
          <w:szCs w:val="16"/>
          <w:u w:val="single"/>
        </w:rPr>
        <w:t>The flow of illegal drugs intensifies through</w:t>
      </w:r>
      <w:r w:rsidRPr="00AE3CD8">
        <w:rPr>
          <w:rFonts w:ascii="Times New Roman" w:hAnsi="Times New Roman"/>
          <w:szCs w:val="16"/>
        </w:rPr>
        <w:t xml:space="preserve"> increasingly powerful </w:t>
      </w:r>
      <w:r w:rsidRPr="00AE3CD8">
        <w:rPr>
          <w:rFonts w:ascii="Times New Roman" w:hAnsi="Times New Roman"/>
          <w:szCs w:val="16"/>
          <w:u w:val="single"/>
        </w:rPr>
        <w:t xml:space="preserve">international crime syndicates </w:t>
      </w:r>
      <w:r w:rsidRPr="00AE3CD8">
        <w:rPr>
          <w:rFonts w:ascii="Times New Roman" w:hAnsi="Times New Roman"/>
          <w:szCs w:val="16"/>
        </w:rPr>
        <w:t xml:space="preserve">that have made common cause with authoritarian regimes and have utterly corrupted the institutions of tenuous, democratic ones. </w:t>
      </w:r>
      <w:r w:rsidRPr="007E3101">
        <w:rPr>
          <w:rFonts w:ascii="Times New Roman" w:hAnsi="Times New Roman"/>
          <w:szCs w:val="16"/>
          <w:highlight w:val="green"/>
          <w:u w:val="single"/>
        </w:rPr>
        <w:t>Nuclear, chemical, and bio</w:t>
      </w:r>
      <w:r w:rsidRPr="00AE3CD8">
        <w:rPr>
          <w:rFonts w:ascii="Times New Roman" w:hAnsi="Times New Roman"/>
          <w:szCs w:val="16"/>
          <w:u w:val="single"/>
        </w:rPr>
        <w:t xml:space="preserve">logical </w:t>
      </w:r>
      <w:r w:rsidRPr="007E3101">
        <w:rPr>
          <w:rFonts w:ascii="Times New Roman" w:hAnsi="Times New Roman"/>
          <w:szCs w:val="16"/>
          <w:highlight w:val="green"/>
          <w:u w:val="single"/>
        </w:rPr>
        <w:t xml:space="preserve">weapons continue to proliferate. The very source of life on Earth, the global ecosystem, appears </w:t>
      </w:r>
      <w:r w:rsidRPr="00AE3CD8">
        <w:rPr>
          <w:rFonts w:ascii="Times New Roman" w:hAnsi="Times New Roman"/>
          <w:szCs w:val="16"/>
          <w:u w:val="single"/>
        </w:rPr>
        <w:t xml:space="preserve">increasingly </w:t>
      </w:r>
      <w:r w:rsidRPr="007E3101">
        <w:rPr>
          <w:rFonts w:ascii="Times New Roman" w:hAnsi="Times New Roman"/>
          <w:szCs w:val="16"/>
          <w:highlight w:val="green"/>
          <w:u w:val="single"/>
        </w:rPr>
        <w:t>endangered</w:t>
      </w:r>
      <w:r w:rsidRPr="007E3101">
        <w:rPr>
          <w:rFonts w:ascii="Times New Roman" w:hAnsi="Times New Roman"/>
          <w:szCs w:val="16"/>
          <w:highlight w:val="green"/>
        </w:rPr>
        <w:t xml:space="preserve">. </w:t>
      </w:r>
      <w:r w:rsidRPr="007E3101">
        <w:rPr>
          <w:rFonts w:ascii="Times New Roman" w:hAnsi="Times New Roman"/>
          <w:szCs w:val="16"/>
          <w:highlight w:val="green"/>
          <w:u w:val="single"/>
        </w:rPr>
        <w:t xml:space="preserve">Most of these </w:t>
      </w:r>
      <w:r w:rsidRPr="00AE3CD8">
        <w:rPr>
          <w:rFonts w:ascii="Times New Roman" w:hAnsi="Times New Roman"/>
          <w:szCs w:val="16"/>
          <w:u w:val="single"/>
        </w:rPr>
        <w:t xml:space="preserve">new and unconventional </w:t>
      </w:r>
      <w:r w:rsidRPr="007E3101">
        <w:rPr>
          <w:rFonts w:ascii="Times New Roman" w:hAnsi="Times New Roman"/>
          <w:szCs w:val="16"/>
          <w:highlight w:val="green"/>
          <w:u w:val="single"/>
        </w:rPr>
        <w:t>threats to security are associated with or aggravated by the weakness or absence of democracy</w:t>
      </w:r>
      <w:r w:rsidRPr="007E3101">
        <w:rPr>
          <w:rFonts w:ascii="Times New Roman" w:hAnsi="Times New Roman"/>
          <w:szCs w:val="16"/>
          <w:highlight w:val="green"/>
        </w:rPr>
        <w:t xml:space="preserve">, </w:t>
      </w:r>
      <w:r w:rsidRPr="00AE3CD8">
        <w:rPr>
          <w:rFonts w:ascii="Times New Roman" w:hAnsi="Times New Roman"/>
          <w:szCs w:val="16"/>
        </w:rPr>
        <w:t xml:space="preserve">with its provisions for legality, accountability, popular sovereignty, and openness. </w:t>
      </w:r>
      <w:r w:rsidRPr="00AE3CD8">
        <w:rPr>
          <w:rFonts w:ascii="Times New Roman" w:hAnsi="Times New Roman"/>
          <w:spacing w:val="-1"/>
          <w:szCs w:val="16"/>
        </w:rPr>
        <w:t>T</w:t>
      </w:r>
      <w:r w:rsidRPr="00AE3CD8">
        <w:rPr>
          <w:rFonts w:ascii="Times New Roman" w:hAnsi="Times New Roman"/>
          <w:szCs w:val="16"/>
        </w:rPr>
        <w:t>he</w:t>
      </w:r>
      <w:r w:rsidRPr="00AE3CD8">
        <w:rPr>
          <w:rFonts w:ascii="Times New Roman" w:hAnsi="Times New Roman"/>
          <w:spacing w:val="1"/>
          <w:szCs w:val="16"/>
        </w:rPr>
        <w:t xml:space="preserve"> </w:t>
      </w:r>
      <w:r w:rsidRPr="00AE3CD8">
        <w:rPr>
          <w:rFonts w:ascii="Times New Roman" w:hAnsi="Times New Roman"/>
          <w:szCs w:val="16"/>
        </w:rPr>
        <w:t>experi</w:t>
      </w:r>
      <w:r w:rsidRPr="00AE3CD8">
        <w:rPr>
          <w:rFonts w:ascii="Times New Roman" w:hAnsi="Times New Roman"/>
          <w:spacing w:val="-1"/>
          <w:szCs w:val="16"/>
        </w:rPr>
        <w:t>e</w:t>
      </w:r>
      <w:r w:rsidRPr="00AE3CD8">
        <w:rPr>
          <w:rFonts w:ascii="Times New Roman" w:hAnsi="Times New Roman"/>
          <w:spacing w:val="1"/>
          <w:szCs w:val="16"/>
        </w:rPr>
        <w:t>n</w:t>
      </w:r>
      <w:r w:rsidRPr="00AE3CD8">
        <w:rPr>
          <w:rFonts w:ascii="Times New Roman" w:hAnsi="Times New Roman"/>
          <w:szCs w:val="16"/>
        </w:rPr>
        <w:t>ce of t</w:t>
      </w:r>
      <w:r w:rsidRPr="00AE3CD8">
        <w:rPr>
          <w:rFonts w:ascii="Times New Roman" w:hAnsi="Times New Roman"/>
          <w:spacing w:val="1"/>
          <w:szCs w:val="16"/>
        </w:rPr>
        <w:t>h</w:t>
      </w:r>
      <w:r w:rsidRPr="00AE3CD8">
        <w:rPr>
          <w:rFonts w:ascii="Times New Roman" w:hAnsi="Times New Roman"/>
          <w:szCs w:val="16"/>
        </w:rPr>
        <w:t>is c</w:t>
      </w:r>
      <w:r w:rsidRPr="00AE3CD8">
        <w:rPr>
          <w:rFonts w:ascii="Times New Roman" w:hAnsi="Times New Roman"/>
          <w:spacing w:val="-1"/>
          <w:szCs w:val="16"/>
        </w:rPr>
        <w:t>e</w:t>
      </w:r>
      <w:r w:rsidRPr="00AE3CD8">
        <w:rPr>
          <w:rFonts w:ascii="Times New Roman" w:hAnsi="Times New Roman"/>
          <w:szCs w:val="16"/>
        </w:rPr>
        <w:t>ntury</w:t>
      </w:r>
      <w:r w:rsidRPr="00AE3CD8">
        <w:rPr>
          <w:rFonts w:ascii="Times New Roman" w:hAnsi="Times New Roman"/>
          <w:spacing w:val="-1"/>
          <w:szCs w:val="16"/>
        </w:rPr>
        <w:t xml:space="preserve"> </w:t>
      </w:r>
      <w:r w:rsidRPr="00AE3CD8">
        <w:rPr>
          <w:rFonts w:ascii="Times New Roman" w:hAnsi="Times New Roman"/>
          <w:szCs w:val="16"/>
        </w:rPr>
        <w:t>o</w:t>
      </w:r>
      <w:r w:rsidRPr="00AE3CD8">
        <w:rPr>
          <w:rFonts w:ascii="Times New Roman" w:hAnsi="Times New Roman"/>
          <w:spacing w:val="-1"/>
          <w:szCs w:val="16"/>
        </w:rPr>
        <w:t>f</w:t>
      </w:r>
      <w:r w:rsidRPr="00AE3CD8">
        <w:rPr>
          <w:rFonts w:ascii="Times New Roman" w:hAnsi="Times New Roman"/>
          <w:szCs w:val="16"/>
        </w:rPr>
        <w:t>fers</w:t>
      </w:r>
      <w:r w:rsidRPr="00AE3CD8">
        <w:rPr>
          <w:rFonts w:ascii="Times New Roman" w:hAnsi="Times New Roman"/>
          <w:spacing w:val="-1"/>
          <w:szCs w:val="16"/>
        </w:rPr>
        <w:t xml:space="preserve"> </w:t>
      </w:r>
      <w:r w:rsidRPr="00AE3CD8">
        <w:rPr>
          <w:rFonts w:ascii="Times New Roman" w:hAnsi="Times New Roman"/>
          <w:szCs w:val="16"/>
        </w:rPr>
        <w:t>i</w:t>
      </w:r>
      <w:r w:rsidRPr="00AE3CD8">
        <w:rPr>
          <w:rFonts w:ascii="Times New Roman" w:hAnsi="Times New Roman"/>
          <w:spacing w:val="-2"/>
          <w:szCs w:val="16"/>
        </w:rPr>
        <w:t>m</w:t>
      </w:r>
      <w:r w:rsidRPr="00AE3CD8">
        <w:rPr>
          <w:rFonts w:ascii="Times New Roman" w:hAnsi="Times New Roman"/>
          <w:szCs w:val="16"/>
        </w:rPr>
        <w:t>portant</w:t>
      </w:r>
      <w:r w:rsidRPr="00AE3CD8">
        <w:rPr>
          <w:rFonts w:ascii="Times New Roman" w:hAnsi="Times New Roman"/>
          <w:spacing w:val="-1"/>
          <w:szCs w:val="16"/>
        </w:rPr>
        <w:t xml:space="preserve"> </w:t>
      </w:r>
      <w:r w:rsidRPr="00AE3CD8">
        <w:rPr>
          <w:rFonts w:ascii="Times New Roman" w:hAnsi="Times New Roman"/>
          <w:szCs w:val="16"/>
        </w:rPr>
        <w:t>lesson</w:t>
      </w:r>
      <w:r w:rsidRPr="00AE3CD8">
        <w:rPr>
          <w:rFonts w:ascii="Times New Roman" w:hAnsi="Times New Roman"/>
          <w:spacing w:val="-1"/>
          <w:szCs w:val="16"/>
        </w:rPr>
        <w:t>s</w:t>
      </w:r>
      <w:r w:rsidRPr="007E3101">
        <w:rPr>
          <w:rFonts w:ascii="Times New Roman" w:hAnsi="Times New Roman"/>
          <w:szCs w:val="16"/>
          <w:highlight w:val="green"/>
        </w:rPr>
        <w:t>.</w:t>
      </w:r>
      <w:r w:rsidRPr="007E3101">
        <w:rPr>
          <w:rFonts w:ascii="Times New Roman" w:hAnsi="Times New Roman"/>
          <w:spacing w:val="1"/>
          <w:szCs w:val="16"/>
          <w:highlight w:val="green"/>
        </w:rPr>
        <w:t xml:space="preserve"> </w:t>
      </w:r>
      <w:r w:rsidRPr="007E3101">
        <w:rPr>
          <w:rFonts w:ascii="Times New Roman" w:hAnsi="Times New Roman"/>
          <w:spacing w:val="-1"/>
          <w:szCs w:val="16"/>
          <w:highlight w:val="green"/>
          <w:u w:val="single"/>
        </w:rPr>
        <w:t>C</w:t>
      </w:r>
      <w:r w:rsidRPr="007E3101">
        <w:rPr>
          <w:rFonts w:ascii="Times New Roman" w:hAnsi="Times New Roman"/>
          <w:spacing w:val="1"/>
          <w:szCs w:val="16"/>
          <w:highlight w:val="green"/>
          <w:u w:val="single"/>
        </w:rPr>
        <w:t>o</w:t>
      </w:r>
      <w:r w:rsidRPr="007E3101">
        <w:rPr>
          <w:rFonts w:ascii="Times New Roman" w:hAnsi="Times New Roman"/>
          <w:szCs w:val="16"/>
          <w:highlight w:val="green"/>
          <w:u w:val="single"/>
        </w:rPr>
        <w:t>u</w:t>
      </w:r>
      <w:r w:rsidRPr="007E3101">
        <w:rPr>
          <w:rFonts w:ascii="Times New Roman" w:hAnsi="Times New Roman"/>
          <w:spacing w:val="1"/>
          <w:szCs w:val="16"/>
          <w:highlight w:val="green"/>
          <w:u w:val="single"/>
        </w:rPr>
        <w:t>n</w:t>
      </w:r>
      <w:r w:rsidRPr="007E3101">
        <w:rPr>
          <w:rFonts w:ascii="Times New Roman" w:hAnsi="Times New Roman"/>
          <w:spacing w:val="-1"/>
          <w:szCs w:val="16"/>
          <w:highlight w:val="green"/>
          <w:u w:val="single"/>
        </w:rPr>
        <w:t>t</w:t>
      </w:r>
      <w:r w:rsidRPr="007E3101">
        <w:rPr>
          <w:rFonts w:ascii="Times New Roman" w:hAnsi="Times New Roman"/>
          <w:szCs w:val="16"/>
          <w:highlight w:val="green"/>
          <w:u w:val="single"/>
        </w:rPr>
        <w:t>ries</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t</w:t>
      </w:r>
      <w:r w:rsidRPr="007E3101">
        <w:rPr>
          <w:rFonts w:ascii="Times New Roman" w:hAnsi="Times New Roman"/>
          <w:spacing w:val="1"/>
          <w:szCs w:val="16"/>
          <w:highlight w:val="green"/>
          <w:u w:val="single"/>
        </w:rPr>
        <w:t>h</w:t>
      </w:r>
      <w:r w:rsidRPr="007E3101">
        <w:rPr>
          <w:rFonts w:ascii="Times New Roman" w:hAnsi="Times New Roman"/>
          <w:szCs w:val="16"/>
          <w:highlight w:val="green"/>
          <w:u w:val="single"/>
        </w:rPr>
        <w:t>at</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gov</w:t>
      </w:r>
      <w:r w:rsidRPr="007E3101">
        <w:rPr>
          <w:rFonts w:ascii="Times New Roman" w:hAnsi="Times New Roman"/>
          <w:spacing w:val="-1"/>
          <w:szCs w:val="16"/>
          <w:highlight w:val="green"/>
          <w:u w:val="single"/>
        </w:rPr>
        <w:t>er</w:t>
      </w:r>
      <w:r w:rsidRPr="007E3101">
        <w:rPr>
          <w:rFonts w:ascii="Times New Roman" w:hAnsi="Times New Roman"/>
          <w:szCs w:val="16"/>
          <w:highlight w:val="green"/>
          <w:u w:val="single"/>
        </w:rPr>
        <w:t>n</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t</w:t>
      </w:r>
      <w:r w:rsidRPr="007E3101">
        <w:rPr>
          <w:rFonts w:ascii="Times New Roman" w:hAnsi="Times New Roman"/>
          <w:spacing w:val="1"/>
          <w:szCs w:val="16"/>
          <w:highlight w:val="green"/>
          <w:u w:val="single"/>
        </w:rPr>
        <w:t>h</w:t>
      </w:r>
      <w:r w:rsidRPr="007E3101">
        <w:rPr>
          <w:rFonts w:ascii="Times New Roman" w:hAnsi="Times New Roman"/>
          <w:szCs w:val="16"/>
          <w:highlight w:val="green"/>
          <w:u w:val="single"/>
        </w:rPr>
        <w:t>e</w:t>
      </w:r>
      <w:r w:rsidRPr="007E3101">
        <w:rPr>
          <w:rFonts w:ascii="Times New Roman" w:hAnsi="Times New Roman"/>
          <w:spacing w:val="-2"/>
          <w:szCs w:val="16"/>
          <w:highlight w:val="green"/>
          <w:u w:val="single"/>
        </w:rPr>
        <w:t>m</w:t>
      </w:r>
      <w:r w:rsidRPr="007E3101">
        <w:rPr>
          <w:rFonts w:ascii="Times New Roman" w:hAnsi="Times New Roman"/>
          <w:szCs w:val="16"/>
          <w:highlight w:val="green"/>
          <w:u w:val="single"/>
        </w:rPr>
        <w:t>sel</w:t>
      </w:r>
      <w:r w:rsidRPr="007E3101">
        <w:rPr>
          <w:rFonts w:ascii="Times New Roman" w:hAnsi="Times New Roman"/>
          <w:spacing w:val="1"/>
          <w:szCs w:val="16"/>
          <w:highlight w:val="green"/>
          <w:u w:val="single"/>
        </w:rPr>
        <w:t>v</w:t>
      </w:r>
      <w:r w:rsidRPr="007E3101">
        <w:rPr>
          <w:rFonts w:ascii="Times New Roman" w:hAnsi="Times New Roman"/>
          <w:szCs w:val="16"/>
          <w:highlight w:val="green"/>
          <w:u w:val="single"/>
        </w:rPr>
        <w:t xml:space="preserve">es </w:t>
      </w:r>
      <w:r w:rsidRPr="007E3101">
        <w:rPr>
          <w:rFonts w:ascii="Times New Roman" w:hAnsi="Times New Roman"/>
          <w:spacing w:val="-1"/>
          <w:szCs w:val="16"/>
          <w:highlight w:val="green"/>
          <w:u w:val="single"/>
        </w:rPr>
        <w:t>i</w:t>
      </w:r>
      <w:r w:rsidRPr="007E3101">
        <w:rPr>
          <w:rFonts w:ascii="Times New Roman" w:hAnsi="Times New Roman"/>
          <w:szCs w:val="16"/>
          <w:highlight w:val="green"/>
          <w:u w:val="single"/>
        </w:rPr>
        <w:t>n</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a</w:t>
      </w:r>
      <w:r w:rsidRPr="007E3101">
        <w:rPr>
          <w:rFonts w:ascii="Times New Roman" w:hAnsi="Times New Roman"/>
          <w:szCs w:val="16"/>
          <w:highlight w:val="green"/>
        </w:rPr>
        <w:t xml:space="preserve"> </w:t>
      </w:r>
      <w:r w:rsidRPr="00AE3CD8">
        <w:rPr>
          <w:rFonts w:ascii="Times New Roman" w:hAnsi="Times New Roman"/>
          <w:szCs w:val="16"/>
        </w:rPr>
        <w:t xml:space="preserve">truly </w:t>
      </w:r>
      <w:r w:rsidRPr="007E3101">
        <w:rPr>
          <w:rFonts w:ascii="Times New Roman" w:hAnsi="Times New Roman"/>
          <w:szCs w:val="16"/>
          <w:highlight w:val="green"/>
          <w:u w:val="single"/>
        </w:rPr>
        <w:t>de</w:t>
      </w:r>
      <w:r w:rsidRPr="007E3101">
        <w:rPr>
          <w:rFonts w:ascii="Times New Roman" w:hAnsi="Times New Roman"/>
          <w:spacing w:val="-2"/>
          <w:szCs w:val="16"/>
          <w:highlight w:val="green"/>
          <w:u w:val="single"/>
        </w:rPr>
        <w:t>m</w:t>
      </w:r>
      <w:r w:rsidRPr="007E3101">
        <w:rPr>
          <w:rFonts w:ascii="Times New Roman" w:hAnsi="Times New Roman"/>
          <w:spacing w:val="1"/>
          <w:szCs w:val="16"/>
          <w:highlight w:val="green"/>
          <w:u w:val="single"/>
        </w:rPr>
        <w:t>o</w:t>
      </w:r>
      <w:r w:rsidRPr="007E3101">
        <w:rPr>
          <w:rFonts w:ascii="Times New Roman" w:hAnsi="Times New Roman"/>
          <w:szCs w:val="16"/>
          <w:highlight w:val="green"/>
          <w:u w:val="single"/>
        </w:rPr>
        <w:t>cratic fa</w:t>
      </w:r>
      <w:r w:rsidRPr="007E3101">
        <w:rPr>
          <w:rFonts w:ascii="Times New Roman" w:hAnsi="Times New Roman"/>
          <w:spacing w:val="-1"/>
          <w:szCs w:val="16"/>
          <w:highlight w:val="green"/>
          <w:u w:val="single"/>
        </w:rPr>
        <w:t>s</w:t>
      </w:r>
      <w:r w:rsidRPr="007E3101">
        <w:rPr>
          <w:rFonts w:ascii="Times New Roman" w:hAnsi="Times New Roman"/>
          <w:spacing w:val="1"/>
          <w:szCs w:val="16"/>
          <w:highlight w:val="green"/>
          <w:u w:val="single"/>
        </w:rPr>
        <w:t>h</w:t>
      </w:r>
      <w:r w:rsidRPr="007E3101">
        <w:rPr>
          <w:rFonts w:ascii="Times New Roman" w:hAnsi="Times New Roman"/>
          <w:szCs w:val="16"/>
          <w:highlight w:val="green"/>
          <w:u w:val="single"/>
        </w:rPr>
        <w:t>ion do not go to w</w:t>
      </w:r>
      <w:r w:rsidRPr="007E3101">
        <w:rPr>
          <w:rFonts w:ascii="Times New Roman" w:hAnsi="Times New Roman"/>
          <w:spacing w:val="-1"/>
          <w:szCs w:val="16"/>
          <w:highlight w:val="green"/>
          <w:u w:val="single"/>
        </w:rPr>
        <w:t>a</w:t>
      </w:r>
      <w:r w:rsidRPr="007E3101">
        <w:rPr>
          <w:rFonts w:ascii="Times New Roman" w:hAnsi="Times New Roman"/>
          <w:szCs w:val="16"/>
          <w:highlight w:val="green"/>
          <w:u w:val="single"/>
        </w:rPr>
        <w:t>r with one</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anoth</w:t>
      </w:r>
      <w:r w:rsidRPr="007E3101">
        <w:rPr>
          <w:rFonts w:ascii="Times New Roman" w:hAnsi="Times New Roman"/>
          <w:spacing w:val="-1"/>
          <w:szCs w:val="16"/>
          <w:highlight w:val="green"/>
          <w:u w:val="single"/>
        </w:rPr>
        <w:t>e</w:t>
      </w:r>
      <w:r w:rsidRPr="007E3101">
        <w:rPr>
          <w:rFonts w:ascii="Times New Roman" w:hAnsi="Times New Roman"/>
          <w:szCs w:val="16"/>
          <w:highlight w:val="green"/>
          <w:u w:val="single"/>
        </w:rPr>
        <w:t>r.</w:t>
      </w:r>
      <w:r w:rsidRPr="00AE3CD8">
        <w:rPr>
          <w:rFonts w:ascii="Times New Roman" w:hAnsi="Times New Roman"/>
          <w:spacing w:val="-9"/>
          <w:szCs w:val="16"/>
        </w:rPr>
        <w:t xml:space="preserve"> </w:t>
      </w:r>
      <w:r w:rsidRPr="00AE3CD8">
        <w:rPr>
          <w:rFonts w:ascii="Times New Roman" w:hAnsi="Times New Roman"/>
          <w:szCs w:val="16"/>
        </w:rPr>
        <w:t>They do not</w:t>
      </w:r>
      <w:r w:rsidRPr="00AE3CD8">
        <w:rPr>
          <w:rFonts w:ascii="Times New Roman" w:hAnsi="Times New Roman"/>
          <w:spacing w:val="1"/>
          <w:szCs w:val="16"/>
        </w:rPr>
        <w:t xml:space="preserve"> </w:t>
      </w:r>
      <w:r w:rsidRPr="00AE3CD8">
        <w:rPr>
          <w:rFonts w:ascii="Times New Roman" w:hAnsi="Times New Roman"/>
          <w:spacing w:val="-1"/>
          <w:szCs w:val="16"/>
        </w:rPr>
        <w:t>a</w:t>
      </w:r>
      <w:r w:rsidRPr="00AE3CD8">
        <w:rPr>
          <w:rFonts w:ascii="Times New Roman" w:hAnsi="Times New Roman"/>
          <w:szCs w:val="16"/>
        </w:rPr>
        <w:t>ggress</w:t>
      </w:r>
      <w:r w:rsidRPr="00AE3CD8">
        <w:rPr>
          <w:rFonts w:ascii="Times New Roman" w:hAnsi="Times New Roman"/>
          <w:spacing w:val="-1"/>
          <w:szCs w:val="16"/>
        </w:rPr>
        <w:t xml:space="preserve"> a</w:t>
      </w:r>
      <w:r w:rsidRPr="00AE3CD8">
        <w:rPr>
          <w:rFonts w:ascii="Times New Roman" w:hAnsi="Times New Roman"/>
          <w:spacing w:val="1"/>
          <w:szCs w:val="16"/>
        </w:rPr>
        <w:t>g</w:t>
      </w:r>
      <w:r w:rsidRPr="00AE3CD8">
        <w:rPr>
          <w:rFonts w:ascii="Times New Roman" w:hAnsi="Times New Roman"/>
          <w:szCs w:val="16"/>
        </w:rPr>
        <w:t>ainst</w:t>
      </w:r>
      <w:r w:rsidRPr="00AE3CD8">
        <w:rPr>
          <w:rFonts w:ascii="Times New Roman" w:hAnsi="Times New Roman"/>
          <w:spacing w:val="-1"/>
          <w:szCs w:val="16"/>
        </w:rPr>
        <w:t xml:space="preserve"> t</w:t>
      </w:r>
      <w:r w:rsidRPr="00AE3CD8">
        <w:rPr>
          <w:rFonts w:ascii="Times New Roman" w:hAnsi="Times New Roman"/>
          <w:spacing w:val="1"/>
          <w:szCs w:val="16"/>
        </w:rPr>
        <w:t>h</w:t>
      </w:r>
      <w:r w:rsidRPr="00AE3CD8">
        <w:rPr>
          <w:rFonts w:ascii="Times New Roman" w:hAnsi="Times New Roman"/>
          <w:szCs w:val="16"/>
        </w:rPr>
        <w:t xml:space="preserve">eir </w:t>
      </w:r>
      <w:r w:rsidRPr="00AE3CD8">
        <w:rPr>
          <w:rFonts w:ascii="Times New Roman" w:hAnsi="Times New Roman"/>
          <w:spacing w:val="1"/>
          <w:szCs w:val="16"/>
        </w:rPr>
        <w:t>n</w:t>
      </w:r>
      <w:r w:rsidRPr="00AE3CD8">
        <w:rPr>
          <w:rFonts w:ascii="Times New Roman" w:hAnsi="Times New Roman"/>
          <w:szCs w:val="16"/>
        </w:rPr>
        <w:t>eigh</w:t>
      </w:r>
      <w:r w:rsidRPr="00AE3CD8">
        <w:rPr>
          <w:rFonts w:ascii="Times New Roman" w:hAnsi="Times New Roman"/>
          <w:spacing w:val="1"/>
          <w:szCs w:val="16"/>
        </w:rPr>
        <w:t>b</w:t>
      </w:r>
      <w:r w:rsidRPr="00AE3CD8">
        <w:rPr>
          <w:rFonts w:ascii="Times New Roman" w:hAnsi="Times New Roman"/>
          <w:szCs w:val="16"/>
        </w:rPr>
        <w:t>ors</w:t>
      </w:r>
      <w:r w:rsidRPr="00AE3CD8">
        <w:rPr>
          <w:rFonts w:ascii="Times New Roman" w:hAnsi="Times New Roman"/>
          <w:spacing w:val="-1"/>
          <w:szCs w:val="16"/>
        </w:rPr>
        <w:t xml:space="preserve"> </w:t>
      </w:r>
      <w:r w:rsidRPr="00AE3CD8">
        <w:rPr>
          <w:rFonts w:ascii="Times New Roman" w:hAnsi="Times New Roman"/>
          <w:szCs w:val="16"/>
        </w:rPr>
        <w:t>to</w:t>
      </w:r>
      <w:r w:rsidRPr="00AE3CD8">
        <w:rPr>
          <w:rFonts w:ascii="Times New Roman" w:hAnsi="Times New Roman"/>
          <w:spacing w:val="1"/>
          <w:szCs w:val="16"/>
        </w:rPr>
        <w:t xml:space="preserve"> </w:t>
      </w:r>
      <w:r w:rsidRPr="00AE3CD8">
        <w:rPr>
          <w:rFonts w:ascii="Times New Roman" w:hAnsi="Times New Roman"/>
          <w:szCs w:val="16"/>
        </w:rPr>
        <w:t>aggran</w:t>
      </w:r>
      <w:r w:rsidRPr="00AE3CD8">
        <w:rPr>
          <w:rFonts w:ascii="Times New Roman" w:hAnsi="Times New Roman"/>
          <w:spacing w:val="1"/>
          <w:szCs w:val="16"/>
        </w:rPr>
        <w:t>d</w:t>
      </w:r>
      <w:r w:rsidRPr="00AE3CD8">
        <w:rPr>
          <w:rFonts w:ascii="Times New Roman" w:hAnsi="Times New Roman"/>
          <w:szCs w:val="16"/>
        </w:rPr>
        <w:t>ize t</w:t>
      </w:r>
      <w:r w:rsidRPr="00AE3CD8">
        <w:rPr>
          <w:rFonts w:ascii="Times New Roman" w:hAnsi="Times New Roman"/>
          <w:spacing w:val="1"/>
          <w:szCs w:val="16"/>
        </w:rPr>
        <w:t>h</w:t>
      </w:r>
      <w:r w:rsidRPr="00AE3CD8">
        <w:rPr>
          <w:rFonts w:ascii="Times New Roman" w:hAnsi="Times New Roman"/>
          <w:szCs w:val="16"/>
        </w:rPr>
        <w:t>e</w:t>
      </w:r>
      <w:r w:rsidRPr="00AE3CD8">
        <w:rPr>
          <w:rFonts w:ascii="Times New Roman" w:hAnsi="Times New Roman"/>
          <w:spacing w:val="-2"/>
          <w:szCs w:val="16"/>
        </w:rPr>
        <w:t>m</w:t>
      </w:r>
      <w:r w:rsidRPr="00AE3CD8">
        <w:rPr>
          <w:rFonts w:ascii="Times New Roman" w:hAnsi="Times New Roman"/>
          <w:szCs w:val="16"/>
        </w:rPr>
        <w:t>sel</w:t>
      </w:r>
      <w:r w:rsidRPr="00AE3CD8">
        <w:rPr>
          <w:rFonts w:ascii="Times New Roman" w:hAnsi="Times New Roman"/>
          <w:spacing w:val="1"/>
          <w:szCs w:val="16"/>
        </w:rPr>
        <w:t>v</w:t>
      </w:r>
      <w:r w:rsidRPr="00AE3CD8">
        <w:rPr>
          <w:rFonts w:ascii="Times New Roman" w:hAnsi="Times New Roman"/>
          <w:szCs w:val="16"/>
        </w:rPr>
        <w:t xml:space="preserve">es </w:t>
      </w:r>
      <w:r w:rsidRPr="00AE3CD8">
        <w:rPr>
          <w:rFonts w:ascii="Times New Roman" w:hAnsi="Times New Roman"/>
          <w:spacing w:val="1"/>
          <w:szCs w:val="16"/>
        </w:rPr>
        <w:t>o</w:t>
      </w:r>
      <w:r w:rsidRPr="00AE3CD8">
        <w:rPr>
          <w:rFonts w:ascii="Times New Roman" w:hAnsi="Times New Roman"/>
          <w:szCs w:val="16"/>
        </w:rPr>
        <w:t xml:space="preserve">r </w:t>
      </w:r>
      <w:r w:rsidRPr="00AE3CD8">
        <w:rPr>
          <w:rFonts w:ascii="Times New Roman" w:hAnsi="Times New Roman"/>
          <w:spacing w:val="1"/>
          <w:szCs w:val="16"/>
        </w:rPr>
        <w:t>g</w:t>
      </w:r>
      <w:r w:rsidRPr="00AE3CD8">
        <w:rPr>
          <w:rFonts w:ascii="Times New Roman" w:hAnsi="Times New Roman"/>
          <w:szCs w:val="16"/>
        </w:rPr>
        <w:t>lorify</w:t>
      </w:r>
      <w:r w:rsidRPr="00AE3CD8">
        <w:rPr>
          <w:rFonts w:ascii="Times New Roman" w:hAnsi="Times New Roman"/>
          <w:spacing w:val="1"/>
          <w:szCs w:val="16"/>
        </w:rPr>
        <w:t xml:space="preserve"> </w:t>
      </w:r>
      <w:r w:rsidRPr="00AE3CD8">
        <w:rPr>
          <w:rFonts w:ascii="Times New Roman" w:hAnsi="Times New Roman"/>
          <w:szCs w:val="16"/>
        </w:rPr>
        <w:t>t</w:t>
      </w:r>
      <w:r w:rsidRPr="00AE3CD8">
        <w:rPr>
          <w:rFonts w:ascii="Times New Roman" w:hAnsi="Times New Roman"/>
          <w:spacing w:val="1"/>
          <w:szCs w:val="16"/>
        </w:rPr>
        <w:t>h</w:t>
      </w:r>
      <w:r w:rsidRPr="00AE3CD8">
        <w:rPr>
          <w:rFonts w:ascii="Times New Roman" w:hAnsi="Times New Roman"/>
          <w:szCs w:val="16"/>
        </w:rPr>
        <w:t>e</w:t>
      </w:r>
      <w:r w:rsidRPr="00AE3CD8">
        <w:rPr>
          <w:rFonts w:ascii="Times New Roman" w:hAnsi="Times New Roman"/>
          <w:spacing w:val="-4"/>
          <w:szCs w:val="16"/>
        </w:rPr>
        <w:t>i</w:t>
      </w:r>
      <w:r w:rsidRPr="00AE3CD8">
        <w:rPr>
          <w:rFonts w:ascii="Times New Roman" w:hAnsi="Times New Roman"/>
          <w:szCs w:val="16"/>
        </w:rPr>
        <w:t>r leader</w:t>
      </w:r>
      <w:r w:rsidRPr="00AE3CD8">
        <w:rPr>
          <w:rFonts w:ascii="Times New Roman" w:hAnsi="Times New Roman"/>
          <w:spacing w:val="-1"/>
          <w:szCs w:val="16"/>
        </w:rPr>
        <w:t>s</w:t>
      </w:r>
      <w:r w:rsidRPr="00AE3CD8">
        <w:rPr>
          <w:rFonts w:ascii="Times New Roman" w:hAnsi="Times New Roman"/>
          <w:szCs w:val="16"/>
        </w:rPr>
        <w:t xml:space="preserve">. </w:t>
      </w:r>
      <w:r w:rsidRPr="00AE3CD8">
        <w:rPr>
          <w:rFonts w:ascii="Times New Roman" w:hAnsi="Times New Roman"/>
          <w:szCs w:val="16"/>
          <w:u w:val="single"/>
        </w:rPr>
        <w:t>De</w:t>
      </w:r>
      <w:r w:rsidRPr="00AE3CD8">
        <w:rPr>
          <w:rFonts w:ascii="Times New Roman" w:hAnsi="Times New Roman"/>
          <w:spacing w:val="-2"/>
          <w:szCs w:val="16"/>
          <w:u w:val="single"/>
        </w:rPr>
        <w:t>m</w:t>
      </w:r>
      <w:r w:rsidRPr="00AE3CD8">
        <w:rPr>
          <w:rFonts w:ascii="Times New Roman" w:hAnsi="Times New Roman"/>
          <w:spacing w:val="1"/>
          <w:szCs w:val="16"/>
          <w:u w:val="single"/>
        </w:rPr>
        <w:t>o</w:t>
      </w:r>
      <w:r w:rsidRPr="00AE3CD8">
        <w:rPr>
          <w:rFonts w:ascii="Times New Roman" w:hAnsi="Times New Roman"/>
          <w:szCs w:val="16"/>
          <w:u w:val="single"/>
        </w:rPr>
        <w:t>cratic</w:t>
      </w:r>
      <w:r w:rsidRPr="00AE3CD8">
        <w:rPr>
          <w:rFonts w:ascii="Times New Roman" w:hAnsi="Times New Roman"/>
          <w:spacing w:val="1"/>
          <w:szCs w:val="16"/>
          <w:u w:val="single"/>
        </w:rPr>
        <w:t xml:space="preserve"> </w:t>
      </w:r>
      <w:r w:rsidRPr="00AE3CD8">
        <w:rPr>
          <w:rFonts w:ascii="Times New Roman" w:hAnsi="Times New Roman"/>
          <w:szCs w:val="16"/>
          <w:u w:val="single"/>
        </w:rPr>
        <w:t>govern</w:t>
      </w:r>
      <w:r w:rsidRPr="00AE3CD8">
        <w:rPr>
          <w:rFonts w:ascii="Times New Roman" w:hAnsi="Times New Roman"/>
          <w:spacing w:val="-2"/>
          <w:szCs w:val="16"/>
          <w:u w:val="single"/>
        </w:rPr>
        <w:t>m</w:t>
      </w:r>
      <w:r w:rsidRPr="00AE3CD8">
        <w:rPr>
          <w:rFonts w:ascii="Times New Roman" w:hAnsi="Times New Roman"/>
          <w:spacing w:val="1"/>
          <w:szCs w:val="16"/>
          <w:u w:val="single"/>
        </w:rPr>
        <w:t>e</w:t>
      </w:r>
      <w:r w:rsidRPr="00AE3CD8">
        <w:rPr>
          <w:rFonts w:ascii="Times New Roman" w:hAnsi="Times New Roman"/>
          <w:szCs w:val="16"/>
          <w:u w:val="single"/>
        </w:rPr>
        <w:t>nts</w:t>
      </w:r>
      <w:r w:rsidRPr="00AE3CD8">
        <w:rPr>
          <w:rFonts w:ascii="Times New Roman" w:hAnsi="Times New Roman"/>
          <w:spacing w:val="-1"/>
          <w:szCs w:val="16"/>
          <w:u w:val="single"/>
        </w:rPr>
        <w:t xml:space="preserve"> </w:t>
      </w:r>
      <w:r w:rsidRPr="007E3101">
        <w:rPr>
          <w:rFonts w:ascii="Times New Roman" w:hAnsi="Times New Roman"/>
          <w:szCs w:val="16"/>
          <w:highlight w:val="green"/>
          <w:u w:val="single"/>
        </w:rPr>
        <w:t>do n</w:t>
      </w:r>
      <w:r w:rsidRPr="007E3101">
        <w:rPr>
          <w:rFonts w:ascii="Times New Roman" w:hAnsi="Times New Roman"/>
          <w:spacing w:val="-2"/>
          <w:szCs w:val="16"/>
          <w:highlight w:val="green"/>
          <w:u w:val="single"/>
        </w:rPr>
        <w:t>o</w:t>
      </w:r>
      <w:r w:rsidRPr="007E3101">
        <w:rPr>
          <w:rFonts w:ascii="Times New Roman" w:hAnsi="Times New Roman"/>
          <w:szCs w:val="16"/>
          <w:highlight w:val="green"/>
          <w:u w:val="single"/>
        </w:rPr>
        <w:t>t ethnically "clea</w:t>
      </w:r>
      <w:r w:rsidRPr="007E3101">
        <w:rPr>
          <w:rFonts w:ascii="Times New Roman" w:hAnsi="Times New Roman"/>
          <w:spacing w:val="1"/>
          <w:szCs w:val="16"/>
          <w:highlight w:val="green"/>
          <w:u w:val="single"/>
        </w:rPr>
        <w:t>n</w:t>
      </w:r>
      <w:r w:rsidRPr="007E3101">
        <w:rPr>
          <w:rFonts w:ascii="Times New Roman" w:hAnsi="Times New Roman"/>
          <w:szCs w:val="16"/>
          <w:highlight w:val="green"/>
          <w:u w:val="single"/>
        </w:rPr>
        <w:t>se</w:t>
      </w:r>
      <w:r w:rsidRPr="00AE3CD8">
        <w:rPr>
          <w:rFonts w:ascii="Times New Roman" w:hAnsi="Times New Roman"/>
          <w:szCs w:val="16"/>
          <w:u w:val="single"/>
        </w:rPr>
        <w:t>" t</w:t>
      </w:r>
      <w:r w:rsidRPr="00AE3CD8">
        <w:rPr>
          <w:rFonts w:ascii="Times New Roman" w:hAnsi="Times New Roman"/>
          <w:spacing w:val="1"/>
          <w:szCs w:val="16"/>
          <w:u w:val="single"/>
        </w:rPr>
        <w:t>h</w:t>
      </w:r>
      <w:r w:rsidRPr="00AE3CD8">
        <w:rPr>
          <w:rFonts w:ascii="Times New Roman" w:hAnsi="Times New Roman"/>
          <w:szCs w:val="16"/>
          <w:u w:val="single"/>
        </w:rPr>
        <w:t>eir</w:t>
      </w:r>
      <w:r w:rsidRPr="00AE3CD8">
        <w:rPr>
          <w:rFonts w:ascii="Times New Roman" w:hAnsi="Times New Roman"/>
          <w:spacing w:val="-1"/>
          <w:szCs w:val="16"/>
          <w:u w:val="single"/>
        </w:rPr>
        <w:t xml:space="preserve"> </w:t>
      </w:r>
      <w:r w:rsidRPr="00AE3CD8">
        <w:rPr>
          <w:rFonts w:ascii="Times New Roman" w:hAnsi="Times New Roman"/>
          <w:szCs w:val="16"/>
          <w:u w:val="single"/>
        </w:rPr>
        <w:t>own po</w:t>
      </w:r>
      <w:r w:rsidRPr="00AE3CD8">
        <w:rPr>
          <w:rFonts w:ascii="Times New Roman" w:hAnsi="Times New Roman"/>
          <w:spacing w:val="1"/>
          <w:szCs w:val="16"/>
          <w:u w:val="single"/>
        </w:rPr>
        <w:t>pu</w:t>
      </w:r>
      <w:r w:rsidRPr="00AE3CD8">
        <w:rPr>
          <w:rFonts w:ascii="Times New Roman" w:hAnsi="Times New Roman"/>
          <w:szCs w:val="16"/>
          <w:u w:val="single"/>
        </w:rPr>
        <w:t>latio</w:t>
      </w:r>
      <w:r w:rsidRPr="00AE3CD8">
        <w:rPr>
          <w:rFonts w:ascii="Times New Roman" w:hAnsi="Times New Roman"/>
          <w:spacing w:val="1"/>
          <w:szCs w:val="16"/>
          <w:u w:val="single"/>
        </w:rPr>
        <w:t>n</w:t>
      </w:r>
      <w:r w:rsidRPr="00AE3CD8">
        <w:rPr>
          <w:rFonts w:ascii="Times New Roman" w:hAnsi="Times New Roman"/>
          <w:spacing w:val="-8"/>
          <w:szCs w:val="16"/>
          <w:u w:val="single"/>
        </w:rPr>
        <w:t>s</w:t>
      </w:r>
      <w:r w:rsidRPr="00AE3CD8">
        <w:rPr>
          <w:rFonts w:ascii="Times New Roman" w:hAnsi="Times New Roman"/>
          <w:szCs w:val="16"/>
        </w:rPr>
        <w:t xml:space="preserve">, </w:t>
      </w:r>
      <w:r w:rsidRPr="007E3101">
        <w:rPr>
          <w:rFonts w:ascii="Times New Roman" w:hAnsi="Times New Roman"/>
          <w:szCs w:val="16"/>
          <w:highlight w:val="green"/>
          <w:u w:val="single"/>
        </w:rPr>
        <w:t xml:space="preserve">and </w:t>
      </w:r>
      <w:r w:rsidRPr="00AE3CD8">
        <w:rPr>
          <w:rFonts w:ascii="Times New Roman" w:hAnsi="Times New Roman"/>
          <w:spacing w:val="-1"/>
          <w:szCs w:val="16"/>
        </w:rPr>
        <w:t>t</w:t>
      </w:r>
      <w:r w:rsidRPr="00AE3CD8">
        <w:rPr>
          <w:rFonts w:ascii="Times New Roman" w:hAnsi="Times New Roman"/>
          <w:spacing w:val="1"/>
          <w:szCs w:val="16"/>
        </w:rPr>
        <w:t>h</w:t>
      </w:r>
      <w:r w:rsidRPr="00AE3CD8">
        <w:rPr>
          <w:rFonts w:ascii="Times New Roman" w:hAnsi="Times New Roman"/>
          <w:szCs w:val="16"/>
        </w:rPr>
        <w:t xml:space="preserve">ey </w:t>
      </w:r>
      <w:r w:rsidRPr="007E3101">
        <w:rPr>
          <w:rFonts w:ascii="Times New Roman" w:hAnsi="Times New Roman"/>
          <w:szCs w:val="16"/>
          <w:highlight w:val="green"/>
          <w:u w:val="single"/>
        </w:rPr>
        <w:t xml:space="preserve">are </w:t>
      </w:r>
      <w:r w:rsidRPr="00AE3CD8">
        <w:rPr>
          <w:rFonts w:ascii="Times New Roman" w:hAnsi="Times New Roman"/>
          <w:spacing w:val="-2"/>
          <w:szCs w:val="16"/>
        </w:rPr>
        <w:t>m</w:t>
      </w:r>
      <w:r w:rsidRPr="00AE3CD8">
        <w:rPr>
          <w:rFonts w:ascii="Times New Roman" w:hAnsi="Times New Roman"/>
          <w:spacing w:val="1"/>
          <w:szCs w:val="16"/>
        </w:rPr>
        <w:t>u</w:t>
      </w:r>
      <w:r w:rsidRPr="00AE3CD8">
        <w:rPr>
          <w:rFonts w:ascii="Times New Roman" w:hAnsi="Times New Roman"/>
          <w:szCs w:val="16"/>
        </w:rPr>
        <w:t xml:space="preserve">ch </w:t>
      </w:r>
      <w:r w:rsidRPr="007E3101">
        <w:rPr>
          <w:rFonts w:ascii="Times New Roman" w:hAnsi="Times New Roman"/>
          <w:szCs w:val="16"/>
          <w:highlight w:val="green"/>
          <w:u w:val="single"/>
        </w:rPr>
        <w:t xml:space="preserve">less </w:t>
      </w:r>
      <w:r w:rsidRPr="007E3101">
        <w:rPr>
          <w:rFonts w:ascii="Times New Roman" w:hAnsi="Times New Roman"/>
          <w:spacing w:val="-1"/>
          <w:szCs w:val="16"/>
          <w:highlight w:val="green"/>
          <w:u w:val="single"/>
        </w:rPr>
        <w:t>l</w:t>
      </w:r>
      <w:r w:rsidRPr="007E3101">
        <w:rPr>
          <w:rFonts w:ascii="Times New Roman" w:hAnsi="Times New Roman"/>
          <w:szCs w:val="16"/>
          <w:highlight w:val="green"/>
          <w:u w:val="single"/>
        </w:rPr>
        <w:t>ikely to face</w:t>
      </w:r>
      <w:r w:rsidRPr="007E3101">
        <w:rPr>
          <w:rFonts w:ascii="Times New Roman" w:hAnsi="Times New Roman"/>
          <w:spacing w:val="-1"/>
          <w:szCs w:val="16"/>
          <w:highlight w:val="green"/>
          <w:u w:val="single"/>
        </w:rPr>
        <w:t xml:space="preserve"> </w:t>
      </w:r>
      <w:r w:rsidRPr="00AE3CD8">
        <w:rPr>
          <w:rFonts w:ascii="Times New Roman" w:hAnsi="Times New Roman"/>
          <w:szCs w:val="16"/>
          <w:u w:val="single"/>
        </w:rPr>
        <w:t>ethnic</w:t>
      </w:r>
      <w:r w:rsidRPr="00AE3CD8">
        <w:rPr>
          <w:rFonts w:ascii="Times New Roman" w:hAnsi="Times New Roman"/>
          <w:spacing w:val="1"/>
          <w:szCs w:val="16"/>
          <w:u w:val="single"/>
        </w:rPr>
        <w:t xml:space="preserve"> </w:t>
      </w:r>
      <w:r w:rsidRPr="007E3101">
        <w:rPr>
          <w:rFonts w:ascii="Times New Roman" w:hAnsi="Times New Roman"/>
          <w:spacing w:val="-1"/>
          <w:szCs w:val="16"/>
          <w:highlight w:val="green"/>
          <w:u w:val="single"/>
        </w:rPr>
        <w:t>i</w:t>
      </w:r>
      <w:r w:rsidRPr="007E3101">
        <w:rPr>
          <w:rFonts w:ascii="Times New Roman" w:hAnsi="Times New Roman"/>
          <w:spacing w:val="1"/>
          <w:szCs w:val="16"/>
          <w:highlight w:val="green"/>
          <w:u w:val="single"/>
        </w:rPr>
        <w:t>n</w:t>
      </w:r>
      <w:r w:rsidRPr="007E3101">
        <w:rPr>
          <w:rFonts w:ascii="Times New Roman" w:hAnsi="Times New Roman"/>
          <w:spacing w:val="-1"/>
          <w:szCs w:val="16"/>
          <w:highlight w:val="green"/>
          <w:u w:val="single"/>
        </w:rPr>
        <w:t>s</w:t>
      </w:r>
      <w:r w:rsidRPr="007E3101">
        <w:rPr>
          <w:rFonts w:ascii="Times New Roman" w:hAnsi="Times New Roman"/>
          <w:spacing w:val="1"/>
          <w:szCs w:val="16"/>
          <w:highlight w:val="green"/>
          <w:u w:val="single"/>
        </w:rPr>
        <w:t>u</w:t>
      </w:r>
      <w:r w:rsidRPr="007E3101">
        <w:rPr>
          <w:rFonts w:ascii="Times New Roman" w:hAnsi="Times New Roman"/>
          <w:szCs w:val="16"/>
          <w:highlight w:val="green"/>
          <w:u w:val="single"/>
        </w:rPr>
        <w:t>rgen</w:t>
      </w:r>
      <w:r w:rsidRPr="007E3101">
        <w:rPr>
          <w:rFonts w:ascii="Times New Roman" w:hAnsi="Times New Roman"/>
          <w:spacing w:val="-1"/>
          <w:szCs w:val="16"/>
          <w:highlight w:val="green"/>
          <w:u w:val="single"/>
        </w:rPr>
        <w:t>c</w:t>
      </w:r>
      <w:r w:rsidRPr="007E3101">
        <w:rPr>
          <w:rFonts w:ascii="Times New Roman" w:hAnsi="Times New Roman"/>
          <w:szCs w:val="16"/>
          <w:highlight w:val="green"/>
          <w:u w:val="single"/>
        </w:rPr>
        <w:t xml:space="preserve">y. </w:t>
      </w:r>
      <w:r w:rsidRPr="00AE3CD8">
        <w:rPr>
          <w:rFonts w:ascii="Times New Roman" w:hAnsi="Times New Roman"/>
          <w:szCs w:val="16"/>
          <w:u w:val="single"/>
        </w:rPr>
        <w:t>De</w:t>
      </w:r>
      <w:r w:rsidRPr="00AE3CD8">
        <w:rPr>
          <w:rFonts w:ascii="Times New Roman" w:hAnsi="Times New Roman"/>
          <w:spacing w:val="-2"/>
          <w:szCs w:val="16"/>
          <w:u w:val="single"/>
        </w:rPr>
        <w:t>m</w:t>
      </w:r>
      <w:r w:rsidRPr="00AE3CD8">
        <w:rPr>
          <w:rFonts w:ascii="Times New Roman" w:hAnsi="Times New Roman"/>
          <w:spacing w:val="1"/>
          <w:szCs w:val="16"/>
          <w:u w:val="single"/>
        </w:rPr>
        <w:t>o</w:t>
      </w:r>
      <w:r w:rsidRPr="00AE3CD8">
        <w:rPr>
          <w:rFonts w:ascii="Times New Roman" w:hAnsi="Times New Roman"/>
          <w:szCs w:val="16"/>
          <w:u w:val="single"/>
        </w:rPr>
        <w:t>cracies</w:t>
      </w:r>
      <w:r w:rsidRPr="00AE3CD8">
        <w:rPr>
          <w:rFonts w:ascii="Times New Roman" w:hAnsi="Times New Roman"/>
          <w:spacing w:val="-3"/>
          <w:szCs w:val="16"/>
        </w:rPr>
        <w:t xml:space="preserve"> </w:t>
      </w:r>
      <w:r w:rsidRPr="00AE3CD8">
        <w:rPr>
          <w:rFonts w:ascii="Times New Roman" w:hAnsi="Times New Roman"/>
          <w:szCs w:val="16"/>
        </w:rPr>
        <w:t>do not</w:t>
      </w:r>
      <w:r w:rsidRPr="00AE3CD8">
        <w:rPr>
          <w:rFonts w:ascii="Times New Roman" w:hAnsi="Times New Roman"/>
          <w:spacing w:val="-1"/>
          <w:szCs w:val="16"/>
        </w:rPr>
        <w:t xml:space="preserve"> </w:t>
      </w:r>
      <w:r w:rsidRPr="00AE3CD8">
        <w:rPr>
          <w:rFonts w:ascii="Times New Roman" w:hAnsi="Times New Roman"/>
          <w:szCs w:val="16"/>
        </w:rPr>
        <w:t>spo</w:t>
      </w:r>
      <w:r w:rsidRPr="00AE3CD8">
        <w:rPr>
          <w:rFonts w:ascii="Times New Roman" w:hAnsi="Times New Roman"/>
          <w:spacing w:val="1"/>
          <w:szCs w:val="16"/>
        </w:rPr>
        <w:t>n</w:t>
      </w:r>
      <w:r w:rsidRPr="00AE3CD8">
        <w:rPr>
          <w:rFonts w:ascii="Times New Roman" w:hAnsi="Times New Roman"/>
          <w:spacing w:val="-1"/>
          <w:szCs w:val="16"/>
        </w:rPr>
        <w:t>s</w:t>
      </w:r>
      <w:r w:rsidRPr="00AE3CD8">
        <w:rPr>
          <w:rFonts w:ascii="Times New Roman" w:hAnsi="Times New Roman"/>
          <w:spacing w:val="1"/>
          <w:szCs w:val="16"/>
        </w:rPr>
        <w:t>o</w:t>
      </w:r>
      <w:r w:rsidRPr="00AE3CD8">
        <w:rPr>
          <w:rFonts w:ascii="Times New Roman" w:hAnsi="Times New Roman"/>
          <w:szCs w:val="16"/>
        </w:rPr>
        <w:t>r ter</w:t>
      </w:r>
      <w:r w:rsidRPr="00AE3CD8">
        <w:rPr>
          <w:rFonts w:ascii="Times New Roman" w:hAnsi="Times New Roman"/>
          <w:spacing w:val="-1"/>
          <w:szCs w:val="16"/>
        </w:rPr>
        <w:t>r</w:t>
      </w:r>
      <w:r w:rsidRPr="00AE3CD8">
        <w:rPr>
          <w:rFonts w:ascii="Times New Roman" w:hAnsi="Times New Roman"/>
          <w:szCs w:val="16"/>
        </w:rPr>
        <w:t>orism</w:t>
      </w:r>
      <w:r w:rsidRPr="00AE3CD8">
        <w:rPr>
          <w:rFonts w:ascii="Times New Roman" w:hAnsi="Times New Roman"/>
          <w:spacing w:val="-2"/>
          <w:szCs w:val="16"/>
        </w:rPr>
        <w:t xml:space="preserve"> </w:t>
      </w:r>
      <w:r w:rsidRPr="00AE3CD8">
        <w:rPr>
          <w:rFonts w:ascii="Times New Roman" w:hAnsi="Times New Roman"/>
          <w:szCs w:val="16"/>
        </w:rPr>
        <w:t>against o</w:t>
      </w:r>
      <w:r w:rsidRPr="00AE3CD8">
        <w:rPr>
          <w:rFonts w:ascii="Times New Roman" w:hAnsi="Times New Roman"/>
          <w:spacing w:val="1"/>
          <w:szCs w:val="16"/>
        </w:rPr>
        <w:t>n</w:t>
      </w:r>
      <w:r w:rsidRPr="00AE3CD8">
        <w:rPr>
          <w:rFonts w:ascii="Times New Roman" w:hAnsi="Times New Roman"/>
          <w:szCs w:val="16"/>
        </w:rPr>
        <w:t>e</w:t>
      </w:r>
      <w:r w:rsidRPr="00AE3CD8">
        <w:rPr>
          <w:rFonts w:ascii="Times New Roman" w:hAnsi="Times New Roman"/>
          <w:spacing w:val="1"/>
          <w:szCs w:val="16"/>
        </w:rPr>
        <w:t xml:space="preserve"> </w:t>
      </w:r>
      <w:r w:rsidRPr="00AE3CD8">
        <w:rPr>
          <w:rFonts w:ascii="Times New Roman" w:hAnsi="Times New Roman"/>
          <w:spacing w:val="-1"/>
          <w:szCs w:val="16"/>
        </w:rPr>
        <w:t>a</w:t>
      </w:r>
      <w:r w:rsidRPr="00AE3CD8">
        <w:rPr>
          <w:rFonts w:ascii="Times New Roman" w:hAnsi="Times New Roman"/>
          <w:szCs w:val="16"/>
        </w:rPr>
        <w:t>nother.</w:t>
      </w:r>
      <w:r w:rsidRPr="00AE3CD8">
        <w:rPr>
          <w:rFonts w:ascii="Times New Roman" w:hAnsi="Times New Roman"/>
          <w:spacing w:val="1"/>
          <w:szCs w:val="16"/>
        </w:rPr>
        <w:t xml:space="preserve"> </w:t>
      </w:r>
      <w:r w:rsidRPr="00AE3CD8">
        <w:rPr>
          <w:rFonts w:ascii="Times New Roman" w:hAnsi="Times New Roman"/>
          <w:spacing w:val="-1"/>
          <w:szCs w:val="16"/>
        </w:rPr>
        <w:t>T</w:t>
      </w:r>
      <w:r w:rsidRPr="00AE3CD8">
        <w:rPr>
          <w:rFonts w:ascii="Times New Roman" w:hAnsi="Times New Roman"/>
          <w:spacing w:val="1"/>
          <w:szCs w:val="16"/>
        </w:rPr>
        <w:t>h</w:t>
      </w:r>
      <w:r w:rsidRPr="00AE3CD8">
        <w:rPr>
          <w:rFonts w:ascii="Times New Roman" w:hAnsi="Times New Roman"/>
          <w:szCs w:val="16"/>
        </w:rPr>
        <w:t>ey</w:t>
      </w:r>
      <w:r w:rsidRPr="00AE3CD8">
        <w:rPr>
          <w:rFonts w:ascii="Times New Roman" w:hAnsi="Times New Roman"/>
          <w:spacing w:val="-1"/>
          <w:szCs w:val="16"/>
        </w:rPr>
        <w:t xml:space="preserve"> </w:t>
      </w:r>
      <w:r w:rsidRPr="00AE3CD8">
        <w:rPr>
          <w:rFonts w:ascii="Times New Roman" w:hAnsi="Times New Roman"/>
          <w:szCs w:val="16"/>
          <w:u w:val="single"/>
        </w:rPr>
        <w:t>do n</w:t>
      </w:r>
      <w:r w:rsidRPr="00AE3CD8">
        <w:rPr>
          <w:rFonts w:ascii="Times New Roman" w:hAnsi="Times New Roman"/>
          <w:spacing w:val="1"/>
          <w:szCs w:val="16"/>
          <w:u w:val="single"/>
        </w:rPr>
        <w:t>o</w:t>
      </w:r>
      <w:r w:rsidRPr="00AE3CD8">
        <w:rPr>
          <w:rFonts w:ascii="Times New Roman" w:hAnsi="Times New Roman"/>
          <w:szCs w:val="16"/>
          <w:u w:val="single"/>
        </w:rPr>
        <w:t>t</w:t>
      </w:r>
      <w:r w:rsidRPr="00AE3CD8">
        <w:rPr>
          <w:rFonts w:ascii="Times New Roman" w:hAnsi="Times New Roman"/>
          <w:szCs w:val="16"/>
        </w:rPr>
        <w:t xml:space="preserve"> </w:t>
      </w:r>
      <w:r w:rsidRPr="00AE3CD8">
        <w:rPr>
          <w:rFonts w:ascii="Times New Roman" w:hAnsi="Times New Roman"/>
          <w:szCs w:val="16"/>
          <w:u w:val="single"/>
        </w:rPr>
        <w:t>build we</w:t>
      </w:r>
      <w:r w:rsidRPr="00AE3CD8">
        <w:rPr>
          <w:rFonts w:ascii="Times New Roman" w:hAnsi="Times New Roman"/>
          <w:spacing w:val="-1"/>
          <w:szCs w:val="16"/>
          <w:u w:val="single"/>
        </w:rPr>
        <w:t>a</w:t>
      </w:r>
      <w:r w:rsidRPr="00AE3CD8">
        <w:rPr>
          <w:rFonts w:ascii="Times New Roman" w:hAnsi="Times New Roman"/>
          <w:szCs w:val="16"/>
          <w:u w:val="single"/>
        </w:rPr>
        <w:t xml:space="preserve">pons of </w:t>
      </w:r>
      <w:r w:rsidRPr="00AE3CD8">
        <w:rPr>
          <w:rFonts w:ascii="Times New Roman" w:hAnsi="Times New Roman"/>
          <w:spacing w:val="-2"/>
          <w:szCs w:val="16"/>
          <w:u w:val="single"/>
        </w:rPr>
        <w:t>m</w:t>
      </w:r>
      <w:r w:rsidRPr="00AE3CD8">
        <w:rPr>
          <w:rFonts w:ascii="Times New Roman" w:hAnsi="Times New Roman"/>
          <w:szCs w:val="16"/>
          <w:u w:val="single"/>
        </w:rPr>
        <w:t>ass</w:t>
      </w:r>
      <w:r w:rsidRPr="00AE3CD8">
        <w:rPr>
          <w:rFonts w:ascii="Times New Roman" w:hAnsi="Times New Roman"/>
          <w:spacing w:val="1"/>
          <w:szCs w:val="16"/>
          <w:u w:val="single"/>
        </w:rPr>
        <w:t xml:space="preserve"> </w:t>
      </w:r>
      <w:r w:rsidRPr="00AE3CD8">
        <w:rPr>
          <w:rFonts w:ascii="Times New Roman" w:hAnsi="Times New Roman"/>
          <w:szCs w:val="16"/>
          <w:u w:val="single"/>
        </w:rPr>
        <w:t>destruction</w:t>
      </w:r>
      <w:r w:rsidRPr="00AE3CD8">
        <w:rPr>
          <w:rFonts w:ascii="Times New Roman" w:hAnsi="Times New Roman"/>
          <w:spacing w:val="1"/>
          <w:szCs w:val="16"/>
          <w:u w:val="single"/>
        </w:rPr>
        <w:t xml:space="preserve"> </w:t>
      </w:r>
      <w:r w:rsidRPr="00AE3CD8">
        <w:rPr>
          <w:rFonts w:ascii="Times New Roman" w:hAnsi="Times New Roman"/>
          <w:szCs w:val="16"/>
          <w:u w:val="single"/>
        </w:rPr>
        <w:t>to use on</w:t>
      </w:r>
      <w:r w:rsidRPr="00AE3CD8">
        <w:rPr>
          <w:rFonts w:ascii="Times New Roman" w:hAnsi="Times New Roman"/>
          <w:spacing w:val="-7"/>
          <w:szCs w:val="16"/>
        </w:rPr>
        <w:t xml:space="preserve"> </w:t>
      </w:r>
      <w:r w:rsidRPr="00AE3CD8">
        <w:rPr>
          <w:rFonts w:ascii="Times New Roman" w:hAnsi="Times New Roman"/>
          <w:szCs w:val="16"/>
        </w:rPr>
        <w:t>or to</w:t>
      </w:r>
      <w:r w:rsidRPr="00AE3CD8">
        <w:rPr>
          <w:rFonts w:ascii="Times New Roman" w:hAnsi="Times New Roman"/>
          <w:spacing w:val="1"/>
          <w:szCs w:val="16"/>
        </w:rPr>
        <w:t xml:space="preserve"> </w:t>
      </w:r>
      <w:r w:rsidRPr="00AE3CD8">
        <w:rPr>
          <w:rFonts w:ascii="Times New Roman" w:hAnsi="Times New Roman"/>
          <w:spacing w:val="-1"/>
          <w:szCs w:val="16"/>
        </w:rPr>
        <w:t>t</w:t>
      </w:r>
      <w:r w:rsidRPr="00AE3CD8">
        <w:rPr>
          <w:rFonts w:ascii="Times New Roman" w:hAnsi="Times New Roman"/>
          <w:spacing w:val="1"/>
          <w:szCs w:val="16"/>
        </w:rPr>
        <w:t>h</w:t>
      </w:r>
      <w:r w:rsidRPr="00AE3CD8">
        <w:rPr>
          <w:rFonts w:ascii="Times New Roman" w:hAnsi="Times New Roman"/>
          <w:szCs w:val="16"/>
        </w:rPr>
        <w:t>reat</w:t>
      </w:r>
      <w:r w:rsidRPr="00AE3CD8">
        <w:rPr>
          <w:rFonts w:ascii="Times New Roman" w:hAnsi="Times New Roman"/>
          <w:spacing w:val="-1"/>
          <w:szCs w:val="16"/>
        </w:rPr>
        <w:t>e</w:t>
      </w:r>
      <w:r w:rsidRPr="00AE3CD8">
        <w:rPr>
          <w:rFonts w:ascii="Times New Roman" w:hAnsi="Times New Roman"/>
          <w:szCs w:val="16"/>
        </w:rPr>
        <w:t xml:space="preserve">n </w:t>
      </w:r>
      <w:r w:rsidRPr="00AE3CD8">
        <w:rPr>
          <w:rFonts w:ascii="Times New Roman" w:hAnsi="Times New Roman"/>
          <w:szCs w:val="16"/>
          <w:u w:val="single"/>
        </w:rPr>
        <w:t>o</w:t>
      </w:r>
      <w:r w:rsidRPr="00AE3CD8">
        <w:rPr>
          <w:rFonts w:ascii="Times New Roman" w:hAnsi="Times New Roman"/>
          <w:spacing w:val="1"/>
          <w:szCs w:val="16"/>
          <w:u w:val="single"/>
        </w:rPr>
        <w:t>n</w:t>
      </w:r>
      <w:r w:rsidRPr="00AE3CD8">
        <w:rPr>
          <w:rFonts w:ascii="Times New Roman" w:hAnsi="Times New Roman"/>
          <w:szCs w:val="16"/>
          <w:u w:val="single"/>
        </w:rPr>
        <w:t>e</w:t>
      </w:r>
      <w:r w:rsidRPr="00AE3CD8">
        <w:rPr>
          <w:rFonts w:ascii="Times New Roman" w:hAnsi="Times New Roman"/>
          <w:spacing w:val="1"/>
          <w:szCs w:val="16"/>
          <w:u w:val="single"/>
        </w:rPr>
        <w:t xml:space="preserve"> </w:t>
      </w:r>
      <w:r w:rsidRPr="00AE3CD8">
        <w:rPr>
          <w:rFonts w:ascii="Times New Roman" w:hAnsi="Times New Roman"/>
          <w:spacing w:val="-1"/>
          <w:szCs w:val="16"/>
          <w:u w:val="single"/>
        </w:rPr>
        <w:t>a</w:t>
      </w:r>
      <w:r w:rsidRPr="00AE3CD8">
        <w:rPr>
          <w:rFonts w:ascii="Times New Roman" w:hAnsi="Times New Roman"/>
          <w:szCs w:val="16"/>
          <w:u w:val="single"/>
        </w:rPr>
        <w:t>no</w:t>
      </w:r>
      <w:r w:rsidRPr="00AE3CD8">
        <w:rPr>
          <w:rFonts w:ascii="Times New Roman" w:hAnsi="Times New Roman"/>
          <w:spacing w:val="-1"/>
          <w:szCs w:val="16"/>
          <w:u w:val="single"/>
        </w:rPr>
        <w:t>t</w:t>
      </w:r>
      <w:r w:rsidRPr="00AE3CD8">
        <w:rPr>
          <w:rFonts w:ascii="Times New Roman" w:hAnsi="Times New Roman"/>
          <w:szCs w:val="16"/>
          <w:u w:val="single"/>
        </w:rPr>
        <w:t>he</w:t>
      </w:r>
      <w:r w:rsidRPr="00AE3CD8">
        <w:rPr>
          <w:rFonts w:ascii="Times New Roman" w:hAnsi="Times New Roman"/>
          <w:spacing w:val="-3"/>
          <w:szCs w:val="16"/>
          <w:u w:val="single"/>
        </w:rPr>
        <w:t>r</w:t>
      </w:r>
      <w:r w:rsidRPr="00AE3CD8">
        <w:rPr>
          <w:rFonts w:ascii="Times New Roman" w:hAnsi="Times New Roman"/>
          <w:szCs w:val="16"/>
        </w:rPr>
        <w:t>. D</w:t>
      </w:r>
      <w:r w:rsidRPr="00AE3CD8">
        <w:rPr>
          <w:rFonts w:ascii="Times New Roman" w:hAnsi="Times New Roman"/>
          <w:spacing w:val="-1"/>
          <w:szCs w:val="16"/>
        </w:rPr>
        <w:t>e</w:t>
      </w:r>
      <w:r w:rsidRPr="00AE3CD8">
        <w:rPr>
          <w:rFonts w:ascii="Times New Roman" w:hAnsi="Times New Roman"/>
          <w:spacing w:val="-2"/>
          <w:szCs w:val="16"/>
        </w:rPr>
        <w:t>m</w:t>
      </w:r>
      <w:r w:rsidRPr="00AE3CD8">
        <w:rPr>
          <w:rFonts w:ascii="Times New Roman" w:hAnsi="Times New Roman"/>
          <w:spacing w:val="1"/>
          <w:szCs w:val="16"/>
        </w:rPr>
        <w:t>o</w:t>
      </w:r>
      <w:r w:rsidRPr="00AE3CD8">
        <w:rPr>
          <w:rFonts w:ascii="Times New Roman" w:hAnsi="Times New Roman"/>
          <w:szCs w:val="16"/>
        </w:rPr>
        <w:t>cratic</w:t>
      </w:r>
      <w:r w:rsidRPr="00AE3CD8">
        <w:rPr>
          <w:rFonts w:ascii="Times New Roman" w:hAnsi="Times New Roman"/>
          <w:spacing w:val="1"/>
          <w:szCs w:val="16"/>
        </w:rPr>
        <w:t xml:space="preserve"> </w:t>
      </w:r>
      <w:r w:rsidRPr="00AE3CD8">
        <w:rPr>
          <w:rFonts w:ascii="Times New Roman" w:hAnsi="Times New Roman"/>
          <w:szCs w:val="16"/>
        </w:rPr>
        <w:t>coun</w:t>
      </w:r>
      <w:r w:rsidRPr="00AE3CD8">
        <w:rPr>
          <w:rFonts w:ascii="Times New Roman" w:hAnsi="Times New Roman"/>
          <w:spacing w:val="-1"/>
          <w:szCs w:val="16"/>
        </w:rPr>
        <w:t>t</w:t>
      </w:r>
      <w:r w:rsidRPr="00AE3CD8">
        <w:rPr>
          <w:rFonts w:ascii="Times New Roman" w:hAnsi="Times New Roman"/>
          <w:szCs w:val="16"/>
        </w:rPr>
        <w:t>ries</w:t>
      </w:r>
      <w:r w:rsidRPr="00AE3CD8">
        <w:rPr>
          <w:rFonts w:ascii="Times New Roman" w:hAnsi="Times New Roman"/>
          <w:spacing w:val="1"/>
          <w:szCs w:val="16"/>
        </w:rPr>
        <w:t xml:space="preserve"> </w:t>
      </w:r>
      <w:r w:rsidRPr="00AE3CD8">
        <w:rPr>
          <w:rFonts w:ascii="Times New Roman" w:hAnsi="Times New Roman"/>
          <w:spacing w:val="-1"/>
          <w:szCs w:val="16"/>
        </w:rPr>
        <w:t>f</w:t>
      </w:r>
      <w:r w:rsidRPr="00AE3CD8">
        <w:rPr>
          <w:rFonts w:ascii="Times New Roman" w:hAnsi="Times New Roman"/>
          <w:spacing w:val="1"/>
          <w:szCs w:val="16"/>
        </w:rPr>
        <w:t>o</w:t>
      </w:r>
      <w:r w:rsidRPr="00AE3CD8">
        <w:rPr>
          <w:rFonts w:ascii="Times New Roman" w:hAnsi="Times New Roman"/>
          <w:szCs w:val="16"/>
        </w:rPr>
        <w:t xml:space="preserve">rm </w:t>
      </w:r>
      <w:r w:rsidRPr="00AE3CD8">
        <w:rPr>
          <w:rFonts w:ascii="Times New Roman" w:hAnsi="Times New Roman"/>
          <w:spacing w:val="-2"/>
          <w:szCs w:val="16"/>
        </w:rPr>
        <w:t>m</w:t>
      </w:r>
      <w:r w:rsidRPr="00AE3CD8">
        <w:rPr>
          <w:rFonts w:ascii="Times New Roman" w:hAnsi="Times New Roman"/>
          <w:spacing w:val="1"/>
          <w:szCs w:val="16"/>
        </w:rPr>
        <w:t>o</w:t>
      </w:r>
      <w:r w:rsidRPr="00AE3CD8">
        <w:rPr>
          <w:rFonts w:ascii="Times New Roman" w:hAnsi="Times New Roman"/>
          <w:szCs w:val="16"/>
        </w:rPr>
        <w:t>re</w:t>
      </w:r>
      <w:r w:rsidRPr="00AE3CD8">
        <w:rPr>
          <w:rFonts w:ascii="Times New Roman" w:hAnsi="Times New Roman"/>
          <w:spacing w:val="-1"/>
          <w:szCs w:val="16"/>
        </w:rPr>
        <w:t xml:space="preserve"> </w:t>
      </w:r>
      <w:r w:rsidRPr="00AE3CD8">
        <w:rPr>
          <w:rFonts w:ascii="Times New Roman" w:hAnsi="Times New Roman"/>
          <w:szCs w:val="16"/>
        </w:rPr>
        <w:t>reliable, o</w:t>
      </w:r>
      <w:r w:rsidRPr="00AE3CD8">
        <w:rPr>
          <w:rFonts w:ascii="Times New Roman" w:hAnsi="Times New Roman"/>
          <w:spacing w:val="1"/>
          <w:szCs w:val="16"/>
        </w:rPr>
        <w:t>p</w:t>
      </w:r>
      <w:r w:rsidRPr="00AE3CD8">
        <w:rPr>
          <w:rFonts w:ascii="Times New Roman" w:hAnsi="Times New Roman"/>
          <w:szCs w:val="16"/>
        </w:rPr>
        <w:t>en, and end</w:t>
      </w:r>
      <w:r w:rsidRPr="00AE3CD8">
        <w:rPr>
          <w:rFonts w:ascii="Times New Roman" w:hAnsi="Times New Roman"/>
          <w:spacing w:val="1"/>
          <w:szCs w:val="16"/>
        </w:rPr>
        <w:t>u</w:t>
      </w:r>
      <w:r w:rsidRPr="00AE3CD8">
        <w:rPr>
          <w:rFonts w:ascii="Times New Roman" w:hAnsi="Times New Roman"/>
          <w:szCs w:val="16"/>
        </w:rPr>
        <w:t>r</w:t>
      </w:r>
      <w:r w:rsidRPr="00AE3CD8">
        <w:rPr>
          <w:rFonts w:ascii="Times New Roman" w:hAnsi="Times New Roman"/>
          <w:spacing w:val="-1"/>
          <w:szCs w:val="16"/>
        </w:rPr>
        <w:t>i</w:t>
      </w:r>
      <w:r w:rsidRPr="00AE3CD8">
        <w:rPr>
          <w:rFonts w:ascii="Times New Roman" w:hAnsi="Times New Roman"/>
          <w:szCs w:val="16"/>
        </w:rPr>
        <w:t>ng t</w:t>
      </w:r>
      <w:r w:rsidRPr="00AE3CD8">
        <w:rPr>
          <w:rFonts w:ascii="Times New Roman" w:hAnsi="Times New Roman"/>
          <w:spacing w:val="-1"/>
          <w:szCs w:val="16"/>
        </w:rPr>
        <w:t>r</w:t>
      </w:r>
      <w:r w:rsidRPr="00AE3CD8">
        <w:rPr>
          <w:rFonts w:ascii="Times New Roman" w:hAnsi="Times New Roman"/>
          <w:szCs w:val="16"/>
        </w:rPr>
        <w:t>ading</w:t>
      </w:r>
      <w:r w:rsidRPr="00AE3CD8">
        <w:rPr>
          <w:rFonts w:ascii="Times New Roman" w:hAnsi="Times New Roman"/>
          <w:spacing w:val="-1"/>
          <w:szCs w:val="16"/>
        </w:rPr>
        <w:t xml:space="preserve"> </w:t>
      </w:r>
      <w:r w:rsidRPr="00AE3CD8">
        <w:rPr>
          <w:rFonts w:ascii="Times New Roman" w:hAnsi="Times New Roman"/>
          <w:szCs w:val="16"/>
        </w:rPr>
        <w:t>par</w:t>
      </w:r>
      <w:r w:rsidRPr="00AE3CD8">
        <w:rPr>
          <w:rFonts w:ascii="Times New Roman" w:hAnsi="Times New Roman"/>
          <w:spacing w:val="-1"/>
          <w:szCs w:val="16"/>
        </w:rPr>
        <w:t>t</w:t>
      </w:r>
      <w:r w:rsidRPr="00AE3CD8">
        <w:rPr>
          <w:rFonts w:ascii="Times New Roman" w:hAnsi="Times New Roman"/>
          <w:szCs w:val="16"/>
        </w:rPr>
        <w:t>ner</w:t>
      </w:r>
      <w:r w:rsidRPr="00AE3CD8">
        <w:rPr>
          <w:rFonts w:ascii="Times New Roman" w:hAnsi="Times New Roman"/>
          <w:spacing w:val="-1"/>
          <w:szCs w:val="16"/>
        </w:rPr>
        <w:t>s</w:t>
      </w:r>
      <w:r w:rsidRPr="00AE3CD8">
        <w:rPr>
          <w:rFonts w:ascii="Times New Roman" w:hAnsi="Times New Roman"/>
          <w:szCs w:val="16"/>
        </w:rPr>
        <w:t>hip</w:t>
      </w:r>
      <w:r w:rsidRPr="00AE3CD8">
        <w:rPr>
          <w:rFonts w:ascii="Times New Roman" w:hAnsi="Times New Roman"/>
          <w:spacing w:val="-1"/>
          <w:szCs w:val="16"/>
        </w:rPr>
        <w:t>s</w:t>
      </w:r>
      <w:r w:rsidRPr="00AE3CD8">
        <w:rPr>
          <w:rFonts w:ascii="Times New Roman" w:hAnsi="Times New Roman"/>
          <w:szCs w:val="16"/>
        </w:rPr>
        <w:t>.</w:t>
      </w:r>
      <w:r w:rsidRPr="00AE3CD8">
        <w:rPr>
          <w:rFonts w:ascii="Times New Roman" w:hAnsi="Times New Roman"/>
          <w:spacing w:val="1"/>
          <w:szCs w:val="16"/>
        </w:rPr>
        <w:t xml:space="preserve"> </w:t>
      </w:r>
      <w:r w:rsidRPr="00AE3CD8">
        <w:rPr>
          <w:rFonts w:ascii="Times New Roman" w:hAnsi="Times New Roman"/>
          <w:spacing w:val="-1"/>
          <w:szCs w:val="16"/>
        </w:rPr>
        <w:t>I</w:t>
      </w:r>
      <w:r w:rsidRPr="00AE3CD8">
        <w:rPr>
          <w:rFonts w:ascii="Times New Roman" w:hAnsi="Times New Roman"/>
          <w:szCs w:val="16"/>
        </w:rPr>
        <w:t>n</w:t>
      </w:r>
      <w:r w:rsidRPr="00AE3CD8">
        <w:rPr>
          <w:rFonts w:ascii="Times New Roman" w:hAnsi="Times New Roman"/>
          <w:spacing w:val="1"/>
          <w:szCs w:val="16"/>
        </w:rPr>
        <w:t xml:space="preserve"> </w:t>
      </w:r>
      <w:r w:rsidRPr="00AE3CD8">
        <w:rPr>
          <w:rFonts w:ascii="Times New Roman" w:hAnsi="Times New Roman"/>
          <w:spacing w:val="-1"/>
          <w:szCs w:val="16"/>
        </w:rPr>
        <w:t>t</w:t>
      </w:r>
      <w:r w:rsidRPr="00AE3CD8">
        <w:rPr>
          <w:rFonts w:ascii="Times New Roman" w:hAnsi="Times New Roman"/>
          <w:spacing w:val="1"/>
          <w:szCs w:val="16"/>
        </w:rPr>
        <w:t>h</w:t>
      </w:r>
      <w:r w:rsidRPr="00AE3CD8">
        <w:rPr>
          <w:rFonts w:ascii="Times New Roman" w:hAnsi="Times New Roman"/>
          <w:szCs w:val="16"/>
        </w:rPr>
        <w:t>e</w:t>
      </w:r>
      <w:r w:rsidRPr="00AE3CD8">
        <w:rPr>
          <w:rFonts w:ascii="Times New Roman" w:hAnsi="Times New Roman"/>
          <w:spacing w:val="1"/>
          <w:szCs w:val="16"/>
        </w:rPr>
        <w:t xml:space="preserve"> </w:t>
      </w:r>
      <w:r w:rsidRPr="00AE3CD8">
        <w:rPr>
          <w:rFonts w:ascii="Times New Roman" w:hAnsi="Times New Roman"/>
          <w:szCs w:val="16"/>
        </w:rPr>
        <w:t>long run</w:t>
      </w:r>
      <w:r w:rsidRPr="00AE3CD8">
        <w:rPr>
          <w:rFonts w:ascii="Times New Roman" w:hAnsi="Times New Roman"/>
          <w:spacing w:val="1"/>
          <w:szCs w:val="16"/>
        </w:rPr>
        <w:t xml:space="preserve"> </w:t>
      </w:r>
      <w:r w:rsidRPr="00AE3CD8">
        <w:rPr>
          <w:rFonts w:ascii="Times New Roman" w:hAnsi="Times New Roman"/>
          <w:spacing w:val="-1"/>
          <w:szCs w:val="16"/>
        </w:rPr>
        <w:t>t</w:t>
      </w:r>
      <w:r w:rsidRPr="00AE3CD8">
        <w:rPr>
          <w:rFonts w:ascii="Times New Roman" w:hAnsi="Times New Roman"/>
          <w:spacing w:val="1"/>
          <w:szCs w:val="16"/>
        </w:rPr>
        <w:t>h</w:t>
      </w:r>
      <w:r w:rsidRPr="00AE3CD8">
        <w:rPr>
          <w:rFonts w:ascii="Times New Roman" w:hAnsi="Times New Roman"/>
          <w:szCs w:val="16"/>
        </w:rPr>
        <w:t>ey off</w:t>
      </w:r>
      <w:r w:rsidRPr="00AE3CD8">
        <w:rPr>
          <w:rFonts w:ascii="Times New Roman" w:hAnsi="Times New Roman"/>
          <w:spacing w:val="-1"/>
          <w:szCs w:val="16"/>
        </w:rPr>
        <w:t>e</w:t>
      </w:r>
      <w:r w:rsidRPr="00AE3CD8">
        <w:rPr>
          <w:rFonts w:ascii="Times New Roman" w:hAnsi="Times New Roman"/>
          <w:szCs w:val="16"/>
        </w:rPr>
        <w:t>r</w:t>
      </w:r>
      <w:r w:rsidRPr="00AE3CD8">
        <w:rPr>
          <w:rFonts w:ascii="Times New Roman" w:hAnsi="Times New Roman"/>
          <w:spacing w:val="-1"/>
          <w:szCs w:val="16"/>
        </w:rPr>
        <w:t xml:space="preserve"> </w:t>
      </w:r>
      <w:r w:rsidRPr="00AE3CD8">
        <w:rPr>
          <w:rFonts w:ascii="Times New Roman" w:hAnsi="Times New Roman"/>
          <w:szCs w:val="16"/>
        </w:rPr>
        <w:t>better</w:t>
      </w:r>
      <w:r w:rsidRPr="00AE3CD8">
        <w:rPr>
          <w:rFonts w:ascii="Times New Roman" w:hAnsi="Times New Roman"/>
          <w:spacing w:val="1"/>
          <w:szCs w:val="16"/>
        </w:rPr>
        <w:t xml:space="preserve"> </w:t>
      </w:r>
      <w:r w:rsidRPr="00AE3CD8">
        <w:rPr>
          <w:rFonts w:ascii="Times New Roman" w:hAnsi="Times New Roman"/>
          <w:szCs w:val="16"/>
        </w:rPr>
        <w:t>and</w:t>
      </w:r>
      <w:r w:rsidRPr="00AE3CD8">
        <w:rPr>
          <w:rFonts w:ascii="Times New Roman" w:hAnsi="Times New Roman"/>
          <w:spacing w:val="1"/>
          <w:szCs w:val="16"/>
        </w:rPr>
        <w:t xml:space="preserve"> </w:t>
      </w:r>
      <w:r w:rsidRPr="00AE3CD8">
        <w:rPr>
          <w:rFonts w:ascii="Times New Roman" w:hAnsi="Times New Roman"/>
          <w:spacing w:val="-2"/>
          <w:szCs w:val="16"/>
        </w:rPr>
        <w:t>m</w:t>
      </w:r>
      <w:r w:rsidRPr="00AE3CD8">
        <w:rPr>
          <w:rFonts w:ascii="Times New Roman" w:hAnsi="Times New Roman"/>
          <w:szCs w:val="16"/>
        </w:rPr>
        <w:t>ore</w:t>
      </w:r>
      <w:r w:rsidRPr="00AE3CD8">
        <w:rPr>
          <w:rFonts w:ascii="Times New Roman" w:hAnsi="Times New Roman"/>
          <w:spacing w:val="1"/>
          <w:szCs w:val="16"/>
        </w:rPr>
        <w:t xml:space="preserve"> </w:t>
      </w:r>
      <w:r w:rsidRPr="00AE3CD8">
        <w:rPr>
          <w:rFonts w:ascii="Times New Roman" w:hAnsi="Times New Roman"/>
          <w:szCs w:val="16"/>
        </w:rPr>
        <w:t>stable cli</w:t>
      </w:r>
      <w:r w:rsidRPr="00AE3CD8">
        <w:rPr>
          <w:rFonts w:ascii="Times New Roman" w:hAnsi="Times New Roman"/>
          <w:spacing w:val="-2"/>
          <w:szCs w:val="16"/>
        </w:rPr>
        <w:t>m</w:t>
      </w:r>
      <w:r w:rsidRPr="00AE3CD8">
        <w:rPr>
          <w:rFonts w:ascii="Times New Roman" w:hAnsi="Times New Roman"/>
          <w:szCs w:val="16"/>
        </w:rPr>
        <w:t xml:space="preserve">ates </w:t>
      </w:r>
      <w:r w:rsidRPr="00AE3CD8">
        <w:rPr>
          <w:rFonts w:ascii="Times New Roman" w:hAnsi="Times New Roman"/>
          <w:spacing w:val="-1"/>
          <w:szCs w:val="16"/>
        </w:rPr>
        <w:t>f</w:t>
      </w:r>
      <w:r w:rsidRPr="00AE3CD8">
        <w:rPr>
          <w:rFonts w:ascii="Times New Roman" w:hAnsi="Times New Roman"/>
          <w:spacing w:val="1"/>
          <w:szCs w:val="16"/>
        </w:rPr>
        <w:t>o</w:t>
      </w:r>
      <w:r w:rsidRPr="00AE3CD8">
        <w:rPr>
          <w:rFonts w:ascii="Times New Roman" w:hAnsi="Times New Roman"/>
          <w:szCs w:val="16"/>
        </w:rPr>
        <w:t>r invest</w:t>
      </w:r>
      <w:r w:rsidRPr="00AE3CD8">
        <w:rPr>
          <w:rFonts w:ascii="Times New Roman" w:hAnsi="Times New Roman"/>
          <w:spacing w:val="-2"/>
          <w:szCs w:val="16"/>
        </w:rPr>
        <w:t>m</w:t>
      </w:r>
      <w:r w:rsidRPr="00AE3CD8">
        <w:rPr>
          <w:rFonts w:ascii="Times New Roman" w:hAnsi="Times New Roman"/>
          <w:spacing w:val="1"/>
          <w:szCs w:val="16"/>
        </w:rPr>
        <w:t>e</w:t>
      </w:r>
      <w:r w:rsidRPr="00AE3CD8">
        <w:rPr>
          <w:rFonts w:ascii="Times New Roman" w:hAnsi="Times New Roman"/>
          <w:szCs w:val="16"/>
        </w:rPr>
        <w:t>nt.</w:t>
      </w:r>
      <w:r w:rsidRPr="00AE3CD8">
        <w:rPr>
          <w:rFonts w:ascii="Times New Roman" w:hAnsi="Times New Roman"/>
          <w:spacing w:val="1"/>
          <w:szCs w:val="16"/>
        </w:rPr>
        <w:t xml:space="preserve"> </w:t>
      </w:r>
      <w:r w:rsidRPr="007E3101">
        <w:rPr>
          <w:rFonts w:ascii="Times New Roman" w:hAnsi="Times New Roman"/>
          <w:spacing w:val="-1"/>
          <w:szCs w:val="16"/>
          <w:highlight w:val="green"/>
          <w:u w:val="single"/>
        </w:rPr>
        <w:t>T</w:t>
      </w:r>
      <w:r w:rsidRPr="007E3101">
        <w:rPr>
          <w:rFonts w:ascii="Times New Roman" w:hAnsi="Times New Roman"/>
          <w:spacing w:val="1"/>
          <w:szCs w:val="16"/>
          <w:highlight w:val="green"/>
          <w:u w:val="single"/>
        </w:rPr>
        <w:t>h</w:t>
      </w:r>
      <w:r w:rsidRPr="007E3101">
        <w:rPr>
          <w:rFonts w:ascii="Times New Roman" w:hAnsi="Times New Roman"/>
          <w:szCs w:val="16"/>
          <w:highlight w:val="green"/>
          <w:u w:val="single"/>
        </w:rPr>
        <w:t>ey are</w:t>
      </w:r>
      <w:r w:rsidRPr="007E3101">
        <w:rPr>
          <w:rFonts w:ascii="Times New Roman" w:hAnsi="Times New Roman"/>
          <w:szCs w:val="16"/>
          <w:highlight w:val="green"/>
        </w:rPr>
        <w:t xml:space="preserve"> </w:t>
      </w:r>
      <w:r w:rsidRPr="007E3101">
        <w:rPr>
          <w:rFonts w:ascii="Times New Roman" w:hAnsi="Times New Roman"/>
          <w:spacing w:val="-2"/>
          <w:szCs w:val="16"/>
          <w:highlight w:val="green"/>
          <w:u w:val="single"/>
        </w:rPr>
        <w:t>m</w:t>
      </w:r>
      <w:r w:rsidRPr="007E3101">
        <w:rPr>
          <w:rFonts w:ascii="Times New Roman" w:hAnsi="Times New Roman"/>
          <w:spacing w:val="1"/>
          <w:szCs w:val="16"/>
          <w:highlight w:val="green"/>
          <w:u w:val="single"/>
        </w:rPr>
        <w:t>o</w:t>
      </w:r>
      <w:r w:rsidRPr="007E3101">
        <w:rPr>
          <w:rFonts w:ascii="Times New Roman" w:hAnsi="Times New Roman"/>
          <w:szCs w:val="16"/>
          <w:highlight w:val="green"/>
          <w:u w:val="single"/>
        </w:rPr>
        <w:t>re</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envi</w:t>
      </w:r>
      <w:r w:rsidRPr="007E3101">
        <w:rPr>
          <w:rFonts w:ascii="Times New Roman" w:hAnsi="Times New Roman"/>
          <w:spacing w:val="-1"/>
          <w:szCs w:val="16"/>
          <w:highlight w:val="green"/>
          <w:u w:val="single"/>
        </w:rPr>
        <w:t>r</w:t>
      </w:r>
      <w:r w:rsidRPr="007E3101">
        <w:rPr>
          <w:rFonts w:ascii="Times New Roman" w:hAnsi="Times New Roman"/>
          <w:szCs w:val="16"/>
          <w:highlight w:val="green"/>
          <w:u w:val="single"/>
        </w:rPr>
        <w:t>on</w:t>
      </w:r>
      <w:r w:rsidRPr="007E3101">
        <w:rPr>
          <w:rFonts w:ascii="Times New Roman" w:hAnsi="Times New Roman"/>
          <w:spacing w:val="-1"/>
          <w:szCs w:val="16"/>
          <w:highlight w:val="green"/>
          <w:u w:val="single"/>
        </w:rPr>
        <w:t>m</w:t>
      </w:r>
      <w:r w:rsidRPr="007E3101">
        <w:rPr>
          <w:rFonts w:ascii="Times New Roman" w:hAnsi="Times New Roman"/>
          <w:szCs w:val="16"/>
          <w:highlight w:val="green"/>
          <w:u w:val="single"/>
        </w:rPr>
        <w:t>entally respo</w:t>
      </w:r>
      <w:r w:rsidRPr="007E3101">
        <w:rPr>
          <w:rFonts w:ascii="Times New Roman" w:hAnsi="Times New Roman"/>
          <w:spacing w:val="1"/>
          <w:szCs w:val="16"/>
          <w:highlight w:val="green"/>
          <w:u w:val="single"/>
        </w:rPr>
        <w:t>n</w:t>
      </w:r>
      <w:r w:rsidRPr="007E3101">
        <w:rPr>
          <w:rFonts w:ascii="Times New Roman" w:hAnsi="Times New Roman"/>
          <w:spacing w:val="-1"/>
          <w:szCs w:val="16"/>
          <w:highlight w:val="green"/>
          <w:u w:val="single"/>
        </w:rPr>
        <w:t>s</w:t>
      </w:r>
      <w:r w:rsidRPr="007E3101">
        <w:rPr>
          <w:rFonts w:ascii="Times New Roman" w:hAnsi="Times New Roman"/>
          <w:szCs w:val="16"/>
          <w:highlight w:val="green"/>
          <w:u w:val="single"/>
        </w:rPr>
        <w:t>ible</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bec</w:t>
      </w:r>
      <w:r w:rsidRPr="007E3101">
        <w:rPr>
          <w:rFonts w:ascii="Times New Roman" w:hAnsi="Times New Roman"/>
          <w:spacing w:val="-5"/>
          <w:szCs w:val="16"/>
          <w:highlight w:val="green"/>
          <w:u w:val="single"/>
        </w:rPr>
        <w:t>a</w:t>
      </w:r>
      <w:r w:rsidRPr="007E3101">
        <w:rPr>
          <w:rFonts w:ascii="Times New Roman" w:hAnsi="Times New Roman"/>
          <w:szCs w:val="16"/>
          <w:highlight w:val="green"/>
          <w:u w:val="single"/>
        </w:rPr>
        <w:t xml:space="preserve">use </w:t>
      </w:r>
      <w:r w:rsidRPr="007E3101">
        <w:rPr>
          <w:rFonts w:ascii="Times New Roman" w:hAnsi="Times New Roman"/>
          <w:spacing w:val="-1"/>
          <w:szCs w:val="16"/>
          <w:highlight w:val="green"/>
          <w:u w:val="single"/>
        </w:rPr>
        <w:t>t</w:t>
      </w:r>
      <w:r w:rsidRPr="007E3101">
        <w:rPr>
          <w:rFonts w:ascii="Times New Roman" w:hAnsi="Times New Roman"/>
          <w:szCs w:val="16"/>
          <w:highlight w:val="green"/>
          <w:u w:val="single"/>
        </w:rPr>
        <w:t>hey</w:t>
      </w:r>
      <w:r w:rsidRPr="007E3101">
        <w:rPr>
          <w:rFonts w:ascii="Times New Roman" w:hAnsi="Times New Roman"/>
          <w:spacing w:val="1"/>
          <w:szCs w:val="16"/>
          <w:highlight w:val="green"/>
          <w:u w:val="single"/>
        </w:rPr>
        <w:t xml:space="preserve"> </w:t>
      </w:r>
      <w:r w:rsidRPr="007E3101">
        <w:rPr>
          <w:rFonts w:ascii="Times New Roman" w:hAnsi="Times New Roman"/>
          <w:spacing w:val="-2"/>
          <w:szCs w:val="16"/>
          <w:highlight w:val="green"/>
          <w:u w:val="single"/>
        </w:rPr>
        <w:t>m</w:t>
      </w:r>
      <w:r w:rsidRPr="007E3101">
        <w:rPr>
          <w:rFonts w:ascii="Times New Roman" w:hAnsi="Times New Roman"/>
          <w:spacing w:val="1"/>
          <w:szCs w:val="16"/>
          <w:highlight w:val="green"/>
          <w:u w:val="single"/>
        </w:rPr>
        <w:t>u</w:t>
      </w:r>
      <w:r w:rsidRPr="007E3101">
        <w:rPr>
          <w:rFonts w:ascii="Times New Roman" w:hAnsi="Times New Roman"/>
          <w:szCs w:val="16"/>
          <w:highlight w:val="green"/>
          <w:u w:val="single"/>
        </w:rPr>
        <w:t>st an</w:t>
      </w:r>
      <w:r w:rsidRPr="007E3101">
        <w:rPr>
          <w:rFonts w:ascii="Times New Roman" w:hAnsi="Times New Roman"/>
          <w:spacing w:val="-1"/>
          <w:szCs w:val="16"/>
          <w:highlight w:val="green"/>
          <w:u w:val="single"/>
        </w:rPr>
        <w:t>s</w:t>
      </w:r>
      <w:r w:rsidRPr="007E3101">
        <w:rPr>
          <w:rFonts w:ascii="Times New Roman" w:hAnsi="Times New Roman"/>
          <w:szCs w:val="16"/>
          <w:highlight w:val="green"/>
          <w:u w:val="single"/>
        </w:rPr>
        <w:t>w</w:t>
      </w:r>
      <w:r w:rsidRPr="007E3101">
        <w:rPr>
          <w:rFonts w:ascii="Times New Roman" w:hAnsi="Times New Roman"/>
          <w:spacing w:val="-1"/>
          <w:szCs w:val="16"/>
          <w:highlight w:val="green"/>
          <w:u w:val="single"/>
        </w:rPr>
        <w:t>e</w:t>
      </w:r>
      <w:r w:rsidRPr="007E3101">
        <w:rPr>
          <w:rFonts w:ascii="Times New Roman" w:hAnsi="Times New Roman"/>
          <w:szCs w:val="16"/>
          <w:highlight w:val="green"/>
          <w:u w:val="single"/>
        </w:rPr>
        <w:t>r</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to their</w:t>
      </w:r>
      <w:r w:rsidRPr="007E3101">
        <w:rPr>
          <w:rFonts w:ascii="Times New Roman" w:hAnsi="Times New Roman"/>
          <w:spacing w:val="-1"/>
          <w:szCs w:val="16"/>
          <w:highlight w:val="green"/>
          <w:u w:val="single"/>
        </w:rPr>
        <w:t xml:space="preserve"> </w:t>
      </w:r>
      <w:r w:rsidRPr="007E3101">
        <w:rPr>
          <w:rFonts w:ascii="Times New Roman" w:hAnsi="Times New Roman"/>
          <w:szCs w:val="16"/>
          <w:highlight w:val="green"/>
          <w:u w:val="single"/>
        </w:rPr>
        <w:t>own</w:t>
      </w:r>
      <w:r w:rsidRPr="007E3101">
        <w:rPr>
          <w:rFonts w:ascii="Times New Roman" w:hAnsi="Times New Roman"/>
          <w:spacing w:val="-4"/>
          <w:szCs w:val="16"/>
          <w:highlight w:val="green"/>
          <w:u w:val="single"/>
        </w:rPr>
        <w:t xml:space="preserve"> </w:t>
      </w:r>
      <w:r w:rsidRPr="007E3101">
        <w:rPr>
          <w:rFonts w:ascii="Times New Roman" w:hAnsi="Times New Roman"/>
          <w:spacing w:val="-1"/>
          <w:szCs w:val="16"/>
          <w:highlight w:val="green"/>
          <w:u w:val="single"/>
        </w:rPr>
        <w:t>c</w:t>
      </w:r>
      <w:r w:rsidRPr="007E3101">
        <w:rPr>
          <w:rFonts w:ascii="Times New Roman" w:hAnsi="Times New Roman"/>
          <w:szCs w:val="16"/>
          <w:highlight w:val="green"/>
          <w:u w:val="single"/>
        </w:rPr>
        <w:t>itizens,</w:t>
      </w:r>
      <w:r w:rsidRPr="007E3101">
        <w:rPr>
          <w:rFonts w:ascii="Times New Roman" w:hAnsi="Times New Roman"/>
          <w:spacing w:val="1"/>
          <w:szCs w:val="16"/>
          <w:highlight w:val="green"/>
          <w:u w:val="single"/>
        </w:rPr>
        <w:t xml:space="preserve"> </w:t>
      </w:r>
      <w:r w:rsidRPr="00AE3CD8">
        <w:rPr>
          <w:rFonts w:ascii="Times New Roman" w:hAnsi="Times New Roman"/>
          <w:spacing w:val="-1"/>
          <w:szCs w:val="16"/>
          <w:u w:val="single"/>
        </w:rPr>
        <w:t>w</w:t>
      </w:r>
      <w:r w:rsidRPr="00AE3CD8">
        <w:rPr>
          <w:rFonts w:ascii="Times New Roman" w:hAnsi="Times New Roman"/>
          <w:szCs w:val="16"/>
          <w:u w:val="single"/>
        </w:rPr>
        <w:t>ho o</w:t>
      </w:r>
      <w:r w:rsidRPr="00AE3CD8">
        <w:rPr>
          <w:rFonts w:ascii="Times New Roman" w:hAnsi="Times New Roman"/>
          <w:spacing w:val="-1"/>
          <w:szCs w:val="16"/>
          <w:u w:val="single"/>
        </w:rPr>
        <w:t>r</w:t>
      </w:r>
      <w:r w:rsidRPr="00AE3CD8">
        <w:rPr>
          <w:rFonts w:ascii="Times New Roman" w:hAnsi="Times New Roman"/>
          <w:szCs w:val="16"/>
          <w:u w:val="single"/>
        </w:rPr>
        <w:t>ganize</w:t>
      </w:r>
      <w:r w:rsidRPr="00AE3CD8">
        <w:rPr>
          <w:rFonts w:ascii="Times New Roman" w:hAnsi="Times New Roman"/>
          <w:spacing w:val="1"/>
          <w:szCs w:val="16"/>
          <w:u w:val="single"/>
        </w:rPr>
        <w:t xml:space="preserve"> </w:t>
      </w:r>
      <w:r w:rsidRPr="00AE3CD8">
        <w:rPr>
          <w:rFonts w:ascii="Times New Roman" w:hAnsi="Times New Roman"/>
          <w:spacing w:val="-1"/>
          <w:szCs w:val="16"/>
          <w:u w:val="single"/>
        </w:rPr>
        <w:t>t</w:t>
      </w:r>
      <w:r w:rsidRPr="00AE3CD8">
        <w:rPr>
          <w:rFonts w:ascii="Times New Roman" w:hAnsi="Times New Roman"/>
          <w:szCs w:val="16"/>
          <w:u w:val="single"/>
        </w:rPr>
        <w:t>o p</w:t>
      </w:r>
      <w:r w:rsidRPr="00AE3CD8">
        <w:rPr>
          <w:rFonts w:ascii="Times New Roman" w:hAnsi="Times New Roman"/>
          <w:spacing w:val="-1"/>
          <w:szCs w:val="16"/>
          <w:u w:val="single"/>
        </w:rPr>
        <w:t>r</w:t>
      </w:r>
      <w:r w:rsidRPr="00AE3CD8">
        <w:rPr>
          <w:rFonts w:ascii="Times New Roman" w:hAnsi="Times New Roman"/>
          <w:szCs w:val="16"/>
          <w:u w:val="single"/>
        </w:rPr>
        <w:t>ot</w:t>
      </w:r>
      <w:r w:rsidRPr="00AE3CD8">
        <w:rPr>
          <w:rFonts w:ascii="Times New Roman" w:hAnsi="Times New Roman"/>
          <w:spacing w:val="-1"/>
          <w:szCs w:val="16"/>
          <w:u w:val="single"/>
        </w:rPr>
        <w:t>e</w:t>
      </w:r>
      <w:r w:rsidRPr="00AE3CD8">
        <w:rPr>
          <w:rFonts w:ascii="Times New Roman" w:hAnsi="Times New Roman"/>
          <w:szCs w:val="16"/>
          <w:u w:val="single"/>
        </w:rPr>
        <w:t>st t</w:t>
      </w:r>
      <w:r w:rsidRPr="00AE3CD8">
        <w:rPr>
          <w:rFonts w:ascii="Times New Roman" w:hAnsi="Times New Roman"/>
          <w:spacing w:val="1"/>
          <w:szCs w:val="16"/>
          <w:u w:val="single"/>
        </w:rPr>
        <w:t>h</w:t>
      </w:r>
      <w:r w:rsidRPr="00AE3CD8">
        <w:rPr>
          <w:rFonts w:ascii="Times New Roman" w:hAnsi="Times New Roman"/>
          <w:szCs w:val="16"/>
          <w:u w:val="single"/>
        </w:rPr>
        <w:t>e</w:t>
      </w:r>
      <w:r w:rsidRPr="00AE3CD8">
        <w:rPr>
          <w:rFonts w:ascii="Times New Roman" w:hAnsi="Times New Roman"/>
          <w:szCs w:val="16"/>
        </w:rPr>
        <w:t xml:space="preserve"> </w:t>
      </w:r>
      <w:r w:rsidRPr="00AE3CD8">
        <w:rPr>
          <w:rFonts w:ascii="Times New Roman" w:hAnsi="Times New Roman"/>
          <w:szCs w:val="16"/>
          <w:u w:val="single"/>
        </w:rPr>
        <w:t>dest</w:t>
      </w:r>
      <w:r w:rsidRPr="00AE3CD8">
        <w:rPr>
          <w:rFonts w:ascii="Times New Roman" w:hAnsi="Times New Roman"/>
          <w:spacing w:val="-1"/>
          <w:szCs w:val="16"/>
          <w:u w:val="single"/>
        </w:rPr>
        <w:t>r</w:t>
      </w:r>
      <w:r w:rsidRPr="00AE3CD8">
        <w:rPr>
          <w:rFonts w:ascii="Times New Roman" w:hAnsi="Times New Roman"/>
          <w:spacing w:val="1"/>
          <w:szCs w:val="16"/>
          <w:u w:val="single"/>
        </w:rPr>
        <w:t>u</w:t>
      </w:r>
      <w:r w:rsidRPr="00AE3CD8">
        <w:rPr>
          <w:rFonts w:ascii="Times New Roman" w:hAnsi="Times New Roman"/>
          <w:szCs w:val="16"/>
          <w:u w:val="single"/>
        </w:rPr>
        <w:t>cti</w:t>
      </w:r>
      <w:r w:rsidRPr="00AE3CD8">
        <w:rPr>
          <w:rFonts w:ascii="Times New Roman" w:hAnsi="Times New Roman"/>
          <w:spacing w:val="1"/>
          <w:szCs w:val="16"/>
          <w:u w:val="single"/>
        </w:rPr>
        <w:t>o</w:t>
      </w:r>
      <w:r w:rsidRPr="00AE3CD8">
        <w:rPr>
          <w:rFonts w:ascii="Times New Roman" w:hAnsi="Times New Roman"/>
          <w:szCs w:val="16"/>
          <w:u w:val="single"/>
        </w:rPr>
        <w:t>n of</w:t>
      </w:r>
      <w:r w:rsidRPr="00AE3CD8">
        <w:rPr>
          <w:rFonts w:ascii="Times New Roman" w:hAnsi="Times New Roman"/>
          <w:spacing w:val="1"/>
          <w:szCs w:val="16"/>
          <w:u w:val="single"/>
        </w:rPr>
        <w:t xml:space="preserve"> </w:t>
      </w:r>
      <w:r w:rsidRPr="00AE3CD8">
        <w:rPr>
          <w:rFonts w:ascii="Times New Roman" w:hAnsi="Times New Roman"/>
          <w:spacing w:val="-1"/>
          <w:szCs w:val="16"/>
          <w:u w:val="single"/>
        </w:rPr>
        <w:t>t</w:t>
      </w:r>
      <w:r w:rsidRPr="00AE3CD8">
        <w:rPr>
          <w:rFonts w:ascii="Times New Roman" w:hAnsi="Times New Roman"/>
          <w:spacing w:val="1"/>
          <w:szCs w:val="16"/>
          <w:u w:val="single"/>
        </w:rPr>
        <w:t>h</w:t>
      </w:r>
      <w:r w:rsidRPr="00AE3CD8">
        <w:rPr>
          <w:rFonts w:ascii="Times New Roman" w:hAnsi="Times New Roman"/>
          <w:szCs w:val="16"/>
          <w:u w:val="single"/>
        </w:rPr>
        <w:t xml:space="preserve">eir </w:t>
      </w:r>
      <w:r w:rsidRPr="00AE3CD8">
        <w:rPr>
          <w:rFonts w:ascii="Times New Roman" w:hAnsi="Times New Roman"/>
          <w:spacing w:val="-1"/>
          <w:szCs w:val="16"/>
          <w:u w:val="single"/>
        </w:rPr>
        <w:t>e</w:t>
      </w:r>
      <w:r w:rsidRPr="00AE3CD8">
        <w:rPr>
          <w:rFonts w:ascii="Times New Roman" w:hAnsi="Times New Roman"/>
          <w:szCs w:val="16"/>
          <w:u w:val="single"/>
        </w:rPr>
        <w:t>nviron</w:t>
      </w:r>
      <w:r w:rsidRPr="00AE3CD8">
        <w:rPr>
          <w:rFonts w:ascii="Times New Roman" w:hAnsi="Times New Roman"/>
          <w:spacing w:val="-2"/>
          <w:szCs w:val="16"/>
          <w:u w:val="single"/>
        </w:rPr>
        <w:t>m</w:t>
      </w:r>
      <w:r w:rsidRPr="00AE3CD8">
        <w:rPr>
          <w:rFonts w:ascii="Times New Roman" w:hAnsi="Times New Roman"/>
          <w:szCs w:val="16"/>
          <w:u w:val="single"/>
        </w:rPr>
        <w:t>ent</w:t>
      </w:r>
      <w:r w:rsidRPr="00AE3CD8">
        <w:rPr>
          <w:rFonts w:ascii="Times New Roman" w:hAnsi="Times New Roman"/>
          <w:spacing w:val="-3"/>
          <w:szCs w:val="16"/>
          <w:u w:val="single"/>
        </w:rPr>
        <w:t>s</w:t>
      </w:r>
      <w:r w:rsidRPr="00AE3CD8">
        <w:rPr>
          <w:rFonts w:ascii="Times New Roman" w:hAnsi="Times New Roman"/>
          <w:szCs w:val="16"/>
        </w:rPr>
        <w:t>.</w:t>
      </w:r>
      <w:r w:rsidRPr="00AE3CD8">
        <w:rPr>
          <w:rFonts w:ascii="Times New Roman" w:hAnsi="Times New Roman"/>
          <w:spacing w:val="1"/>
          <w:szCs w:val="16"/>
        </w:rPr>
        <w:t xml:space="preserve"> </w:t>
      </w:r>
      <w:r w:rsidRPr="00AE3CD8">
        <w:rPr>
          <w:rFonts w:ascii="Times New Roman" w:hAnsi="Times New Roman"/>
          <w:szCs w:val="16"/>
        </w:rPr>
        <w:t>T</w:t>
      </w:r>
      <w:r w:rsidRPr="00AE3CD8">
        <w:rPr>
          <w:rFonts w:ascii="Times New Roman" w:hAnsi="Times New Roman"/>
          <w:spacing w:val="1"/>
          <w:szCs w:val="16"/>
        </w:rPr>
        <w:t>h</w:t>
      </w:r>
      <w:r w:rsidRPr="00AE3CD8">
        <w:rPr>
          <w:rFonts w:ascii="Times New Roman" w:hAnsi="Times New Roman"/>
          <w:szCs w:val="16"/>
        </w:rPr>
        <w:t xml:space="preserve">ey are better </w:t>
      </w:r>
      <w:r w:rsidRPr="00AE3CD8">
        <w:rPr>
          <w:rFonts w:ascii="Times New Roman" w:hAnsi="Times New Roman"/>
          <w:spacing w:val="1"/>
          <w:szCs w:val="16"/>
        </w:rPr>
        <w:t>b</w:t>
      </w:r>
      <w:r w:rsidRPr="00AE3CD8">
        <w:rPr>
          <w:rFonts w:ascii="Times New Roman" w:hAnsi="Times New Roman"/>
          <w:szCs w:val="16"/>
        </w:rPr>
        <w:t>ets</w:t>
      </w:r>
      <w:r w:rsidRPr="00AE3CD8">
        <w:rPr>
          <w:rFonts w:ascii="Times New Roman" w:hAnsi="Times New Roman"/>
          <w:spacing w:val="1"/>
          <w:szCs w:val="16"/>
        </w:rPr>
        <w:t xml:space="preserve"> </w:t>
      </w:r>
      <w:r w:rsidRPr="00AE3CD8">
        <w:rPr>
          <w:rFonts w:ascii="Times New Roman" w:hAnsi="Times New Roman"/>
          <w:spacing w:val="-1"/>
          <w:szCs w:val="16"/>
        </w:rPr>
        <w:t>t</w:t>
      </w:r>
      <w:r w:rsidRPr="00AE3CD8">
        <w:rPr>
          <w:rFonts w:ascii="Times New Roman" w:hAnsi="Times New Roman"/>
          <w:szCs w:val="16"/>
        </w:rPr>
        <w:t xml:space="preserve">o </w:t>
      </w:r>
      <w:r w:rsidRPr="00AE3CD8">
        <w:rPr>
          <w:rFonts w:ascii="Times New Roman" w:hAnsi="Times New Roman"/>
          <w:spacing w:val="1"/>
          <w:szCs w:val="16"/>
        </w:rPr>
        <w:t>h</w:t>
      </w:r>
      <w:r w:rsidRPr="00AE3CD8">
        <w:rPr>
          <w:rFonts w:ascii="Times New Roman" w:hAnsi="Times New Roman"/>
          <w:szCs w:val="16"/>
        </w:rPr>
        <w:t>o</w:t>
      </w:r>
      <w:r w:rsidRPr="00AE3CD8">
        <w:rPr>
          <w:rFonts w:ascii="Times New Roman" w:hAnsi="Times New Roman"/>
          <w:spacing w:val="1"/>
          <w:szCs w:val="16"/>
        </w:rPr>
        <w:t>n</w:t>
      </w:r>
      <w:r w:rsidRPr="00AE3CD8">
        <w:rPr>
          <w:rFonts w:ascii="Times New Roman" w:hAnsi="Times New Roman"/>
          <w:szCs w:val="16"/>
        </w:rPr>
        <w:t xml:space="preserve">or </w:t>
      </w:r>
      <w:r w:rsidRPr="00AE3CD8">
        <w:rPr>
          <w:rFonts w:ascii="Times New Roman" w:hAnsi="Times New Roman"/>
          <w:spacing w:val="-1"/>
          <w:szCs w:val="16"/>
        </w:rPr>
        <w:t>i</w:t>
      </w:r>
      <w:r w:rsidRPr="00AE3CD8">
        <w:rPr>
          <w:rFonts w:ascii="Times New Roman" w:hAnsi="Times New Roman"/>
          <w:spacing w:val="1"/>
          <w:szCs w:val="16"/>
        </w:rPr>
        <w:t>n</w:t>
      </w:r>
      <w:r w:rsidRPr="00AE3CD8">
        <w:rPr>
          <w:rFonts w:ascii="Times New Roman" w:hAnsi="Times New Roman"/>
          <w:szCs w:val="16"/>
        </w:rPr>
        <w:t>ter</w:t>
      </w:r>
      <w:r w:rsidRPr="00AE3CD8">
        <w:rPr>
          <w:rFonts w:ascii="Times New Roman" w:hAnsi="Times New Roman"/>
          <w:spacing w:val="1"/>
          <w:szCs w:val="16"/>
        </w:rPr>
        <w:t>n</w:t>
      </w:r>
      <w:r w:rsidRPr="00AE3CD8">
        <w:rPr>
          <w:rFonts w:ascii="Times New Roman" w:hAnsi="Times New Roman"/>
          <w:szCs w:val="16"/>
        </w:rPr>
        <w:t>at</w:t>
      </w:r>
      <w:r w:rsidRPr="00AE3CD8">
        <w:rPr>
          <w:rFonts w:ascii="Times New Roman" w:hAnsi="Times New Roman"/>
          <w:spacing w:val="-1"/>
          <w:szCs w:val="16"/>
        </w:rPr>
        <w:t>i</w:t>
      </w:r>
      <w:r w:rsidRPr="00AE3CD8">
        <w:rPr>
          <w:rFonts w:ascii="Times New Roman" w:hAnsi="Times New Roman"/>
          <w:spacing w:val="1"/>
          <w:szCs w:val="16"/>
        </w:rPr>
        <w:t>o</w:t>
      </w:r>
      <w:r w:rsidRPr="00AE3CD8">
        <w:rPr>
          <w:rFonts w:ascii="Times New Roman" w:hAnsi="Times New Roman"/>
          <w:szCs w:val="16"/>
        </w:rPr>
        <w:t>nal</w:t>
      </w:r>
      <w:r w:rsidRPr="00AE3CD8">
        <w:rPr>
          <w:rFonts w:ascii="Times New Roman" w:hAnsi="Times New Roman"/>
          <w:spacing w:val="1"/>
          <w:szCs w:val="16"/>
        </w:rPr>
        <w:t xml:space="preserve"> </w:t>
      </w:r>
      <w:r w:rsidRPr="00AE3CD8">
        <w:rPr>
          <w:rFonts w:ascii="Times New Roman" w:hAnsi="Times New Roman"/>
          <w:szCs w:val="16"/>
        </w:rPr>
        <w:t>treaties si</w:t>
      </w:r>
      <w:r w:rsidRPr="00AE3CD8">
        <w:rPr>
          <w:rFonts w:ascii="Times New Roman" w:hAnsi="Times New Roman"/>
          <w:spacing w:val="1"/>
          <w:szCs w:val="16"/>
        </w:rPr>
        <w:t>n</w:t>
      </w:r>
      <w:r w:rsidRPr="00AE3CD8">
        <w:rPr>
          <w:rFonts w:ascii="Times New Roman" w:hAnsi="Times New Roman"/>
          <w:spacing w:val="-1"/>
          <w:szCs w:val="16"/>
        </w:rPr>
        <w:t>c</w:t>
      </w:r>
      <w:r w:rsidRPr="00AE3CD8">
        <w:rPr>
          <w:rFonts w:ascii="Times New Roman" w:hAnsi="Times New Roman"/>
          <w:szCs w:val="16"/>
        </w:rPr>
        <w:t>e</w:t>
      </w:r>
      <w:r w:rsidRPr="00AE3CD8">
        <w:rPr>
          <w:rFonts w:ascii="Times New Roman" w:hAnsi="Times New Roman"/>
          <w:spacing w:val="1"/>
          <w:szCs w:val="16"/>
        </w:rPr>
        <w:t xml:space="preserve"> </w:t>
      </w:r>
      <w:r w:rsidRPr="00AE3CD8">
        <w:rPr>
          <w:rFonts w:ascii="Times New Roman" w:hAnsi="Times New Roman"/>
          <w:szCs w:val="16"/>
        </w:rPr>
        <w:t>t</w:t>
      </w:r>
      <w:r w:rsidRPr="00AE3CD8">
        <w:rPr>
          <w:rFonts w:ascii="Times New Roman" w:hAnsi="Times New Roman"/>
          <w:spacing w:val="1"/>
          <w:szCs w:val="16"/>
        </w:rPr>
        <w:t>h</w:t>
      </w:r>
      <w:r w:rsidRPr="00AE3CD8">
        <w:rPr>
          <w:rFonts w:ascii="Times New Roman" w:hAnsi="Times New Roman"/>
          <w:szCs w:val="16"/>
        </w:rPr>
        <w:t xml:space="preserve">ey </w:t>
      </w:r>
      <w:r w:rsidRPr="00AE3CD8">
        <w:rPr>
          <w:rFonts w:ascii="Times New Roman" w:hAnsi="Times New Roman"/>
          <w:spacing w:val="1"/>
          <w:szCs w:val="16"/>
        </w:rPr>
        <w:t>v</w:t>
      </w:r>
      <w:r w:rsidRPr="00AE3CD8">
        <w:rPr>
          <w:rFonts w:ascii="Times New Roman" w:hAnsi="Times New Roman"/>
          <w:szCs w:val="16"/>
        </w:rPr>
        <w:t>a</w:t>
      </w:r>
      <w:r w:rsidRPr="00AE3CD8">
        <w:rPr>
          <w:rFonts w:ascii="Times New Roman" w:hAnsi="Times New Roman"/>
          <w:spacing w:val="-1"/>
          <w:szCs w:val="16"/>
        </w:rPr>
        <w:t>l</w:t>
      </w:r>
      <w:r w:rsidRPr="00AE3CD8">
        <w:rPr>
          <w:rFonts w:ascii="Times New Roman" w:hAnsi="Times New Roman"/>
          <w:spacing w:val="1"/>
          <w:szCs w:val="16"/>
        </w:rPr>
        <w:t>u</w:t>
      </w:r>
      <w:r w:rsidRPr="00AE3CD8">
        <w:rPr>
          <w:rFonts w:ascii="Times New Roman" w:hAnsi="Times New Roman"/>
          <w:szCs w:val="16"/>
        </w:rPr>
        <w:t>e</w:t>
      </w:r>
      <w:r w:rsidRPr="00AE3CD8">
        <w:rPr>
          <w:rFonts w:ascii="Times New Roman" w:hAnsi="Times New Roman"/>
          <w:spacing w:val="1"/>
          <w:szCs w:val="16"/>
        </w:rPr>
        <w:t xml:space="preserve"> </w:t>
      </w:r>
      <w:r w:rsidRPr="00AE3CD8">
        <w:rPr>
          <w:rFonts w:ascii="Times New Roman" w:hAnsi="Times New Roman"/>
          <w:szCs w:val="16"/>
        </w:rPr>
        <w:t>le</w:t>
      </w:r>
      <w:r w:rsidRPr="00AE3CD8">
        <w:rPr>
          <w:rFonts w:ascii="Times New Roman" w:hAnsi="Times New Roman"/>
          <w:spacing w:val="1"/>
          <w:szCs w:val="16"/>
        </w:rPr>
        <w:t>g</w:t>
      </w:r>
      <w:r w:rsidRPr="00AE3CD8">
        <w:rPr>
          <w:rFonts w:ascii="Times New Roman" w:hAnsi="Times New Roman"/>
          <w:szCs w:val="16"/>
        </w:rPr>
        <w:t>al</w:t>
      </w:r>
      <w:r w:rsidRPr="00AE3CD8">
        <w:rPr>
          <w:rFonts w:ascii="Times New Roman" w:hAnsi="Times New Roman"/>
          <w:spacing w:val="1"/>
          <w:szCs w:val="16"/>
        </w:rPr>
        <w:t xml:space="preserve"> </w:t>
      </w:r>
      <w:r w:rsidRPr="00AE3CD8">
        <w:rPr>
          <w:rFonts w:ascii="Times New Roman" w:hAnsi="Times New Roman"/>
          <w:szCs w:val="16"/>
        </w:rPr>
        <w:t>o</w:t>
      </w:r>
      <w:r w:rsidRPr="00AE3CD8">
        <w:rPr>
          <w:rFonts w:ascii="Times New Roman" w:hAnsi="Times New Roman"/>
          <w:spacing w:val="1"/>
          <w:szCs w:val="16"/>
        </w:rPr>
        <w:t>b</w:t>
      </w:r>
      <w:r w:rsidRPr="00AE3CD8">
        <w:rPr>
          <w:rFonts w:ascii="Times New Roman" w:hAnsi="Times New Roman"/>
          <w:szCs w:val="16"/>
        </w:rPr>
        <w:t>li</w:t>
      </w:r>
      <w:r w:rsidRPr="00AE3CD8">
        <w:rPr>
          <w:rFonts w:ascii="Times New Roman" w:hAnsi="Times New Roman"/>
          <w:spacing w:val="1"/>
          <w:szCs w:val="16"/>
        </w:rPr>
        <w:t>g</w:t>
      </w:r>
      <w:r w:rsidRPr="00AE3CD8">
        <w:rPr>
          <w:rFonts w:ascii="Times New Roman" w:hAnsi="Times New Roman"/>
          <w:szCs w:val="16"/>
        </w:rPr>
        <w:t>atio</w:t>
      </w:r>
      <w:r w:rsidRPr="00AE3CD8">
        <w:rPr>
          <w:rFonts w:ascii="Times New Roman" w:hAnsi="Times New Roman"/>
          <w:spacing w:val="1"/>
          <w:szCs w:val="16"/>
        </w:rPr>
        <w:t>n</w:t>
      </w:r>
      <w:r w:rsidRPr="00AE3CD8">
        <w:rPr>
          <w:rFonts w:ascii="Times New Roman" w:hAnsi="Times New Roman"/>
          <w:szCs w:val="16"/>
        </w:rPr>
        <w:t>s and bec</w:t>
      </w:r>
      <w:r w:rsidRPr="00AE3CD8">
        <w:rPr>
          <w:rFonts w:ascii="Times New Roman" w:hAnsi="Times New Roman"/>
          <w:spacing w:val="-1"/>
          <w:szCs w:val="16"/>
        </w:rPr>
        <w:t>a</w:t>
      </w:r>
      <w:r w:rsidRPr="00AE3CD8">
        <w:rPr>
          <w:rFonts w:ascii="Times New Roman" w:hAnsi="Times New Roman"/>
          <w:szCs w:val="16"/>
        </w:rPr>
        <w:t>use</w:t>
      </w:r>
      <w:r w:rsidRPr="00AE3CD8">
        <w:rPr>
          <w:rFonts w:ascii="Times New Roman" w:hAnsi="Times New Roman"/>
          <w:spacing w:val="-1"/>
          <w:szCs w:val="16"/>
        </w:rPr>
        <w:t xml:space="preserve"> </w:t>
      </w:r>
      <w:r w:rsidRPr="00AE3CD8">
        <w:rPr>
          <w:rFonts w:ascii="Times New Roman" w:hAnsi="Times New Roman"/>
          <w:szCs w:val="16"/>
        </w:rPr>
        <w:t>their o</w:t>
      </w:r>
      <w:r w:rsidRPr="00AE3CD8">
        <w:rPr>
          <w:rFonts w:ascii="Times New Roman" w:hAnsi="Times New Roman"/>
          <w:spacing w:val="1"/>
          <w:szCs w:val="16"/>
        </w:rPr>
        <w:t>p</w:t>
      </w:r>
      <w:r w:rsidRPr="00AE3CD8">
        <w:rPr>
          <w:rFonts w:ascii="Times New Roman" w:hAnsi="Times New Roman"/>
          <w:spacing w:val="-1"/>
          <w:szCs w:val="16"/>
        </w:rPr>
        <w:t>e</w:t>
      </w:r>
      <w:r w:rsidRPr="00AE3CD8">
        <w:rPr>
          <w:rFonts w:ascii="Times New Roman" w:hAnsi="Times New Roman"/>
          <w:szCs w:val="16"/>
        </w:rPr>
        <w:t>nne</w:t>
      </w:r>
      <w:r w:rsidRPr="00AE3CD8">
        <w:rPr>
          <w:rFonts w:ascii="Times New Roman" w:hAnsi="Times New Roman"/>
          <w:spacing w:val="-1"/>
          <w:szCs w:val="16"/>
        </w:rPr>
        <w:t>s</w:t>
      </w:r>
      <w:r w:rsidRPr="00AE3CD8">
        <w:rPr>
          <w:rFonts w:ascii="Times New Roman" w:hAnsi="Times New Roman"/>
          <w:szCs w:val="16"/>
        </w:rPr>
        <w:t xml:space="preserve">s </w:t>
      </w:r>
      <w:r w:rsidRPr="00AE3CD8">
        <w:rPr>
          <w:rFonts w:ascii="Times New Roman" w:hAnsi="Times New Roman"/>
          <w:spacing w:val="-1"/>
          <w:szCs w:val="16"/>
        </w:rPr>
        <w:t>m</w:t>
      </w:r>
      <w:r w:rsidRPr="00AE3CD8">
        <w:rPr>
          <w:rFonts w:ascii="Times New Roman" w:hAnsi="Times New Roman"/>
          <w:szCs w:val="16"/>
        </w:rPr>
        <w:t>akes</w:t>
      </w:r>
      <w:r w:rsidRPr="00AE3CD8">
        <w:rPr>
          <w:rFonts w:ascii="Times New Roman" w:hAnsi="Times New Roman"/>
          <w:spacing w:val="1"/>
          <w:szCs w:val="16"/>
        </w:rPr>
        <w:t xml:space="preserve"> </w:t>
      </w:r>
      <w:r w:rsidRPr="00AE3CD8">
        <w:rPr>
          <w:rFonts w:ascii="Times New Roman" w:hAnsi="Times New Roman"/>
          <w:szCs w:val="16"/>
        </w:rPr>
        <w:t xml:space="preserve">it </w:t>
      </w:r>
      <w:r w:rsidRPr="00AE3CD8">
        <w:rPr>
          <w:rFonts w:ascii="Times New Roman" w:hAnsi="Times New Roman"/>
          <w:spacing w:val="-2"/>
          <w:szCs w:val="16"/>
        </w:rPr>
        <w:t>m</w:t>
      </w:r>
      <w:r w:rsidRPr="00AE3CD8">
        <w:rPr>
          <w:rFonts w:ascii="Times New Roman" w:hAnsi="Times New Roman"/>
          <w:spacing w:val="1"/>
          <w:szCs w:val="16"/>
        </w:rPr>
        <w:t>u</w:t>
      </w:r>
      <w:r w:rsidRPr="00AE3CD8">
        <w:rPr>
          <w:rFonts w:ascii="Times New Roman" w:hAnsi="Times New Roman"/>
          <w:szCs w:val="16"/>
        </w:rPr>
        <w:t>ch</w:t>
      </w:r>
      <w:r w:rsidRPr="00AE3CD8">
        <w:rPr>
          <w:rFonts w:ascii="Times New Roman" w:hAnsi="Times New Roman"/>
          <w:spacing w:val="1"/>
          <w:szCs w:val="16"/>
        </w:rPr>
        <w:t xml:space="preserve"> </w:t>
      </w:r>
      <w:r w:rsidRPr="00AE3CD8">
        <w:rPr>
          <w:rFonts w:ascii="Times New Roman" w:hAnsi="Times New Roman"/>
          <w:spacing w:val="-1"/>
          <w:szCs w:val="16"/>
        </w:rPr>
        <w:t>m</w:t>
      </w:r>
      <w:r w:rsidRPr="00AE3CD8">
        <w:rPr>
          <w:rFonts w:ascii="Times New Roman" w:hAnsi="Times New Roman"/>
          <w:spacing w:val="1"/>
          <w:szCs w:val="16"/>
        </w:rPr>
        <w:t>o</w:t>
      </w:r>
      <w:r w:rsidRPr="00AE3CD8">
        <w:rPr>
          <w:rFonts w:ascii="Times New Roman" w:hAnsi="Times New Roman"/>
          <w:szCs w:val="16"/>
        </w:rPr>
        <w:t>re</w:t>
      </w:r>
      <w:r w:rsidRPr="00AE3CD8">
        <w:rPr>
          <w:rFonts w:ascii="Times New Roman" w:hAnsi="Times New Roman"/>
          <w:spacing w:val="-1"/>
          <w:szCs w:val="16"/>
        </w:rPr>
        <w:t xml:space="preserve"> </w:t>
      </w:r>
      <w:r w:rsidRPr="00AE3CD8">
        <w:rPr>
          <w:rFonts w:ascii="Times New Roman" w:hAnsi="Times New Roman"/>
          <w:szCs w:val="16"/>
        </w:rPr>
        <w:t>di</w:t>
      </w:r>
      <w:r w:rsidRPr="00AE3CD8">
        <w:rPr>
          <w:rFonts w:ascii="Times New Roman" w:hAnsi="Times New Roman"/>
          <w:spacing w:val="-1"/>
          <w:szCs w:val="16"/>
        </w:rPr>
        <w:t>f</w:t>
      </w:r>
      <w:r w:rsidRPr="00AE3CD8">
        <w:rPr>
          <w:rFonts w:ascii="Times New Roman" w:hAnsi="Times New Roman"/>
          <w:szCs w:val="16"/>
        </w:rPr>
        <w:t>ficult to</w:t>
      </w:r>
      <w:r w:rsidRPr="00AE3CD8">
        <w:rPr>
          <w:rFonts w:ascii="Times New Roman" w:hAnsi="Times New Roman"/>
          <w:spacing w:val="-1"/>
          <w:szCs w:val="16"/>
        </w:rPr>
        <w:t xml:space="preserve"> </w:t>
      </w:r>
      <w:r w:rsidRPr="00AE3CD8">
        <w:rPr>
          <w:rFonts w:ascii="Times New Roman" w:hAnsi="Times New Roman"/>
          <w:szCs w:val="16"/>
        </w:rPr>
        <w:t>b</w:t>
      </w:r>
      <w:r w:rsidRPr="00AE3CD8">
        <w:rPr>
          <w:rFonts w:ascii="Times New Roman" w:hAnsi="Times New Roman"/>
          <w:spacing w:val="-4"/>
          <w:szCs w:val="16"/>
        </w:rPr>
        <w:t>r</w:t>
      </w:r>
      <w:r w:rsidRPr="00AE3CD8">
        <w:rPr>
          <w:rFonts w:ascii="Times New Roman" w:hAnsi="Times New Roman"/>
          <w:szCs w:val="16"/>
        </w:rPr>
        <w:t>ea</w:t>
      </w:r>
      <w:r w:rsidRPr="00AE3CD8">
        <w:rPr>
          <w:rFonts w:ascii="Times New Roman" w:hAnsi="Times New Roman"/>
          <w:spacing w:val="-1"/>
          <w:szCs w:val="16"/>
        </w:rPr>
        <w:t>c</w:t>
      </w:r>
      <w:r w:rsidRPr="00AE3CD8">
        <w:rPr>
          <w:rFonts w:ascii="Times New Roman" w:hAnsi="Times New Roman"/>
          <w:szCs w:val="16"/>
        </w:rPr>
        <w:t xml:space="preserve">h </w:t>
      </w:r>
      <w:r w:rsidRPr="00AE3CD8">
        <w:rPr>
          <w:rFonts w:ascii="Times New Roman" w:hAnsi="Times New Roman"/>
          <w:spacing w:val="-1"/>
          <w:szCs w:val="16"/>
        </w:rPr>
        <w:t>a</w:t>
      </w:r>
      <w:r w:rsidRPr="00AE3CD8">
        <w:rPr>
          <w:rFonts w:ascii="Times New Roman" w:hAnsi="Times New Roman"/>
          <w:spacing w:val="1"/>
          <w:szCs w:val="16"/>
        </w:rPr>
        <w:t>g</w:t>
      </w:r>
      <w:r w:rsidRPr="00AE3CD8">
        <w:rPr>
          <w:rFonts w:ascii="Times New Roman" w:hAnsi="Times New Roman"/>
          <w:szCs w:val="16"/>
        </w:rPr>
        <w:t>r</w:t>
      </w:r>
      <w:r w:rsidRPr="00AE3CD8">
        <w:rPr>
          <w:rFonts w:ascii="Times New Roman" w:hAnsi="Times New Roman"/>
          <w:spacing w:val="-1"/>
          <w:szCs w:val="16"/>
        </w:rPr>
        <w:t>e</w:t>
      </w:r>
      <w:r w:rsidRPr="00AE3CD8">
        <w:rPr>
          <w:rFonts w:ascii="Times New Roman" w:hAnsi="Times New Roman"/>
          <w:szCs w:val="16"/>
        </w:rPr>
        <w:t>ements</w:t>
      </w:r>
      <w:r w:rsidRPr="00AE3CD8">
        <w:rPr>
          <w:rFonts w:ascii="Times New Roman" w:hAnsi="Times New Roman"/>
          <w:spacing w:val="1"/>
          <w:szCs w:val="16"/>
        </w:rPr>
        <w:t xml:space="preserve"> </w:t>
      </w:r>
      <w:r w:rsidRPr="00AE3CD8">
        <w:rPr>
          <w:rFonts w:ascii="Times New Roman" w:hAnsi="Times New Roman"/>
          <w:szCs w:val="16"/>
        </w:rPr>
        <w:t>in</w:t>
      </w:r>
      <w:r w:rsidRPr="00AE3CD8">
        <w:rPr>
          <w:rFonts w:ascii="Times New Roman" w:hAnsi="Times New Roman"/>
          <w:spacing w:val="1"/>
          <w:szCs w:val="16"/>
        </w:rPr>
        <w:t xml:space="preserve"> </w:t>
      </w:r>
      <w:r w:rsidRPr="00AE3CD8">
        <w:rPr>
          <w:rFonts w:ascii="Times New Roman" w:hAnsi="Times New Roman"/>
          <w:szCs w:val="16"/>
        </w:rPr>
        <w:t>secret. Prec</w:t>
      </w:r>
      <w:r w:rsidRPr="00AE3CD8">
        <w:rPr>
          <w:rFonts w:ascii="Times New Roman" w:hAnsi="Times New Roman"/>
          <w:spacing w:val="-4"/>
          <w:szCs w:val="16"/>
        </w:rPr>
        <w:t>i</w:t>
      </w:r>
      <w:r w:rsidRPr="00AE3CD8">
        <w:rPr>
          <w:rFonts w:ascii="Times New Roman" w:hAnsi="Times New Roman"/>
          <w:szCs w:val="16"/>
        </w:rPr>
        <w:t>sely</w:t>
      </w:r>
      <w:r w:rsidRPr="00AE3CD8">
        <w:rPr>
          <w:rFonts w:ascii="Times New Roman" w:hAnsi="Times New Roman"/>
          <w:spacing w:val="1"/>
          <w:szCs w:val="16"/>
        </w:rPr>
        <w:t xml:space="preserve"> b</w:t>
      </w:r>
      <w:r w:rsidRPr="00AE3CD8">
        <w:rPr>
          <w:rFonts w:ascii="Times New Roman" w:hAnsi="Times New Roman"/>
          <w:szCs w:val="16"/>
        </w:rPr>
        <w:t>eca</w:t>
      </w:r>
      <w:r w:rsidRPr="00AE3CD8">
        <w:rPr>
          <w:rFonts w:ascii="Times New Roman" w:hAnsi="Times New Roman"/>
          <w:spacing w:val="1"/>
          <w:szCs w:val="16"/>
        </w:rPr>
        <w:t>u</w:t>
      </w:r>
      <w:r w:rsidRPr="00AE3CD8">
        <w:rPr>
          <w:rFonts w:ascii="Times New Roman" w:hAnsi="Times New Roman"/>
          <w:szCs w:val="16"/>
        </w:rPr>
        <w:t>se, wit</w:t>
      </w:r>
      <w:r w:rsidRPr="00AE3CD8">
        <w:rPr>
          <w:rFonts w:ascii="Times New Roman" w:hAnsi="Times New Roman"/>
          <w:spacing w:val="1"/>
          <w:szCs w:val="16"/>
        </w:rPr>
        <w:t>h</w:t>
      </w:r>
      <w:r w:rsidRPr="00AE3CD8">
        <w:rPr>
          <w:rFonts w:ascii="Times New Roman" w:hAnsi="Times New Roman"/>
          <w:spacing w:val="-1"/>
          <w:szCs w:val="16"/>
        </w:rPr>
        <w:t>i</w:t>
      </w:r>
      <w:r w:rsidRPr="00AE3CD8">
        <w:rPr>
          <w:rFonts w:ascii="Times New Roman" w:hAnsi="Times New Roman"/>
          <w:szCs w:val="16"/>
        </w:rPr>
        <w:t>n</w:t>
      </w:r>
      <w:r w:rsidRPr="00AE3CD8">
        <w:rPr>
          <w:rFonts w:ascii="Times New Roman" w:hAnsi="Times New Roman"/>
          <w:spacing w:val="1"/>
          <w:szCs w:val="16"/>
        </w:rPr>
        <w:t xml:space="preserve"> </w:t>
      </w:r>
      <w:r w:rsidRPr="00AE3CD8">
        <w:rPr>
          <w:rFonts w:ascii="Times New Roman" w:hAnsi="Times New Roman"/>
          <w:szCs w:val="16"/>
        </w:rPr>
        <w:t>t</w:t>
      </w:r>
      <w:r w:rsidRPr="00AE3CD8">
        <w:rPr>
          <w:rFonts w:ascii="Times New Roman" w:hAnsi="Times New Roman"/>
          <w:spacing w:val="1"/>
          <w:szCs w:val="16"/>
        </w:rPr>
        <w:t>h</w:t>
      </w:r>
      <w:r w:rsidRPr="00AE3CD8">
        <w:rPr>
          <w:rFonts w:ascii="Times New Roman" w:hAnsi="Times New Roman"/>
          <w:szCs w:val="16"/>
        </w:rPr>
        <w:t>e</w:t>
      </w:r>
      <w:r w:rsidRPr="00AE3CD8">
        <w:rPr>
          <w:rFonts w:ascii="Times New Roman" w:hAnsi="Times New Roman"/>
          <w:spacing w:val="-1"/>
          <w:szCs w:val="16"/>
        </w:rPr>
        <w:t>i</w:t>
      </w:r>
      <w:r w:rsidRPr="00AE3CD8">
        <w:rPr>
          <w:rFonts w:ascii="Times New Roman" w:hAnsi="Times New Roman"/>
          <w:szCs w:val="16"/>
        </w:rPr>
        <w:t>r own</w:t>
      </w:r>
      <w:r w:rsidRPr="00AE3CD8">
        <w:rPr>
          <w:rFonts w:ascii="Times New Roman" w:hAnsi="Times New Roman"/>
          <w:spacing w:val="-1"/>
          <w:szCs w:val="16"/>
        </w:rPr>
        <w:t xml:space="preserve"> </w:t>
      </w:r>
      <w:r w:rsidRPr="00AE3CD8">
        <w:rPr>
          <w:rFonts w:ascii="Times New Roman" w:hAnsi="Times New Roman"/>
          <w:szCs w:val="16"/>
        </w:rPr>
        <w:t xml:space="preserve">borders, </w:t>
      </w:r>
      <w:r w:rsidRPr="00AE3CD8">
        <w:rPr>
          <w:rFonts w:ascii="Times New Roman" w:hAnsi="Times New Roman"/>
          <w:spacing w:val="-1"/>
          <w:szCs w:val="16"/>
        </w:rPr>
        <w:t>t</w:t>
      </w:r>
      <w:r w:rsidRPr="00AE3CD8">
        <w:rPr>
          <w:rFonts w:ascii="Times New Roman" w:hAnsi="Times New Roman"/>
          <w:spacing w:val="1"/>
          <w:szCs w:val="16"/>
        </w:rPr>
        <w:t>h</w:t>
      </w:r>
      <w:r w:rsidRPr="00AE3CD8">
        <w:rPr>
          <w:rFonts w:ascii="Times New Roman" w:hAnsi="Times New Roman"/>
          <w:szCs w:val="16"/>
        </w:rPr>
        <w:t>ey</w:t>
      </w:r>
      <w:r w:rsidRPr="00AE3CD8">
        <w:rPr>
          <w:rFonts w:ascii="Times New Roman" w:hAnsi="Times New Roman"/>
          <w:spacing w:val="1"/>
          <w:szCs w:val="16"/>
        </w:rPr>
        <w:t xml:space="preserve"> </w:t>
      </w:r>
      <w:r w:rsidRPr="00AE3CD8">
        <w:rPr>
          <w:rFonts w:ascii="Times New Roman" w:hAnsi="Times New Roman"/>
          <w:szCs w:val="16"/>
        </w:rPr>
        <w:t>re</w:t>
      </w:r>
      <w:r w:rsidRPr="00AE3CD8">
        <w:rPr>
          <w:rFonts w:ascii="Times New Roman" w:hAnsi="Times New Roman"/>
          <w:spacing w:val="-1"/>
          <w:szCs w:val="16"/>
        </w:rPr>
        <w:t>s</w:t>
      </w:r>
      <w:r w:rsidRPr="00AE3CD8">
        <w:rPr>
          <w:rFonts w:ascii="Times New Roman" w:hAnsi="Times New Roman"/>
          <w:spacing w:val="1"/>
          <w:szCs w:val="16"/>
        </w:rPr>
        <w:t>p</w:t>
      </w:r>
      <w:r w:rsidRPr="00AE3CD8">
        <w:rPr>
          <w:rFonts w:ascii="Times New Roman" w:hAnsi="Times New Roman"/>
          <w:szCs w:val="16"/>
        </w:rPr>
        <w:t>ect</w:t>
      </w:r>
      <w:r w:rsidRPr="00AE3CD8">
        <w:rPr>
          <w:rFonts w:ascii="Times New Roman" w:hAnsi="Times New Roman"/>
          <w:spacing w:val="1"/>
          <w:szCs w:val="16"/>
        </w:rPr>
        <w:t xml:space="preserve"> </w:t>
      </w:r>
      <w:r w:rsidRPr="00AE3CD8">
        <w:rPr>
          <w:rFonts w:ascii="Times New Roman" w:hAnsi="Times New Roman"/>
          <w:spacing w:val="-1"/>
          <w:szCs w:val="16"/>
        </w:rPr>
        <w:t>c</w:t>
      </w:r>
      <w:r w:rsidRPr="00AE3CD8">
        <w:rPr>
          <w:rFonts w:ascii="Times New Roman" w:hAnsi="Times New Roman"/>
          <w:szCs w:val="16"/>
        </w:rPr>
        <w:t>o</w:t>
      </w:r>
      <w:r w:rsidRPr="00AE3CD8">
        <w:rPr>
          <w:rFonts w:ascii="Times New Roman" w:hAnsi="Times New Roman"/>
          <w:spacing w:val="-2"/>
          <w:szCs w:val="16"/>
        </w:rPr>
        <w:t>m</w:t>
      </w:r>
      <w:r w:rsidRPr="00AE3CD8">
        <w:rPr>
          <w:rFonts w:ascii="Times New Roman" w:hAnsi="Times New Roman"/>
          <w:spacing w:val="1"/>
          <w:szCs w:val="16"/>
        </w:rPr>
        <w:t>p</w:t>
      </w:r>
      <w:r w:rsidRPr="00AE3CD8">
        <w:rPr>
          <w:rFonts w:ascii="Times New Roman" w:hAnsi="Times New Roman"/>
          <w:szCs w:val="16"/>
        </w:rPr>
        <w:t>etition,</w:t>
      </w:r>
      <w:r w:rsidRPr="00AE3CD8">
        <w:rPr>
          <w:rFonts w:ascii="Times New Roman" w:hAnsi="Times New Roman"/>
          <w:spacing w:val="1"/>
          <w:szCs w:val="16"/>
        </w:rPr>
        <w:t xml:space="preserve"> </w:t>
      </w:r>
      <w:r w:rsidRPr="00AE3CD8">
        <w:rPr>
          <w:rFonts w:ascii="Times New Roman" w:hAnsi="Times New Roman"/>
          <w:szCs w:val="16"/>
        </w:rPr>
        <w:t>c</w:t>
      </w:r>
      <w:r w:rsidRPr="00AE3CD8">
        <w:rPr>
          <w:rFonts w:ascii="Times New Roman" w:hAnsi="Times New Roman"/>
          <w:spacing w:val="-3"/>
          <w:szCs w:val="16"/>
        </w:rPr>
        <w:t>i</w:t>
      </w:r>
      <w:r w:rsidRPr="00AE3CD8">
        <w:rPr>
          <w:rFonts w:ascii="Times New Roman" w:hAnsi="Times New Roman"/>
          <w:spacing w:val="1"/>
          <w:szCs w:val="16"/>
        </w:rPr>
        <w:t>v</w:t>
      </w:r>
      <w:r w:rsidRPr="00AE3CD8">
        <w:rPr>
          <w:rFonts w:ascii="Times New Roman" w:hAnsi="Times New Roman"/>
          <w:szCs w:val="16"/>
        </w:rPr>
        <w:t>il</w:t>
      </w:r>
      <w:r w:rsidRPr="00AE3CD8">
        <w:rPr>
          <w:rFonts w:ascii="Times New Roman" w:hAnsi="Times New Roman"/>
          <w:spacing w:val="-1"/>
          <w:szCs w:val="16"/>
        </w:rPr>
        <w:t xml:space="preserve"> </w:t>
      </w:r>
      <w:r w:rsidRPr="00AE3CD8">
        <w:rPr>
          <w:rFonts w:ascii="Times New Roman" w:hAnsi="Times New Roman"/>
          <w:szCs w:val="16"/>
        </w:rPr>
        <w:t>li</w:t>
      </w:r>
      <w:r w:rsidRPr="00AE3CD8">
        <w:rPr>
          <w:rFonts w:ascii="Times New Roman" w:hAnsi="Times New Roman"/>
          <w:spacing w:val="1"/>
          <w:szCs w:val="16"/>
        </w:rPr>
        <w:t>b</w:t>
      </w:r>
      <w:r w:rsidRPr="00AE3CD8">
        <w:rPr>
          <w:rFonts w:ascii="Times New Roman" w:hAnsi="Times New Roman"/>
          <w:szCs w:val="16"/>
        </w:rPr>
        <w:t>erties,</w:t>
      </w:r>
      <w:r w:rsidRPr="00AE3CD8">
        <w:rPr>
          <w:rFonts w:ascii="Times New Roman" w:hAnsi="Times New Roman"/>
          <w:spacing w:val="-1"/>
          <w:szCs w:val="16"/>
        </w:rPr>
        <w:t xml:space="preserve"> </w:t>
      </w:r>
      <w:r w:rsidRPr="00AE3CD8">
        <w:rPr>
          <w:rFonts w:ascii="Times New Roman" w:hAnsi="Times New Roman"/>
          <w:spacing w:val="1"/>
          <w:szCs w:val="16"/>
        </w:rPr>
        <w:t>p</w:t>
      </w:r>
      <w:r w:rsidRPr="00AE3CD8">
        <w:rPr>
          <w:rFonts w:ascii="Times New Roman" w:hAnsi="Times New Roman"/>
          <w:spacing w:val="-1"/>
          <w:szCs w:val="16"/>
        </w:rPr>
        <w:t>r</w:t>
      </w:r>
      <w:r w:rsidRPr="00AE3CD8">
        <w:rPr>
          <w:rFonts w:ascii="Times New Roman" w:hAnsi="Times New Roman"/>
          <w:szCs w:val="16"/>
        </w:rPr>
        <w:t>operty rig</w:t>
      </w:r>
      <w:r w:rsidRPr="00AE3CD8">
        <w:rPr>
          <w:rFonts w:ascii="Times New Roman" w:hAnsi="Times New Roman"/>
          <w:spacing w:val="1"/>
          <w:szCs w:val="16"/>
        </w:rPr>
        <w:t>h</w:t>
      </w:r>
      <w:r w:rsidRPr="00AE3CD8">
        <w:rPr>
          <w:rFonts w:ascii="Times New Roman" w:hAnsi="Times New Roman"/>
          <w:szCs w:val="16"/>
        </w:rPr>
        <w:t>ts, and t</w:t>
      </w:r>
      <w:r w:rsidRPr="00AE3CD8">
        <w:rPr>
          <w:rFonts w:ascii="Times New Roman" w:hAnsi="Times New Roman"/>
          <w:spacing w:val="1"/>
          <w:szCs w:val="16"/>
        </w:rPr>
        <w:t>h</w:t>
      </w:r>
      <w:r w:rsidRPr="00AE3CD8">
        <w:rPr>
          <w:rFonts w:ascii="Times New Roman" w:hAnsi="Times New Roman"/>
          <w:szCs w:val="16"/>
        </w:rPr>
        <w:t>e</w:t>
      </w:r>
      <w:r w:rsidRPr="00AE3CD8">
        <w:rPr>
          <w:rFonts w:ascii="Times New Roman" w:hAnsi="Times New Roman"/>
          <w:spacing w:val="-1"/>
          <w:szCs w:val="16"/>
        </w:rPr>
        <w:t xml:space="preserve"> </w:t>
      </w:r>
      <w:r w:rsidRPr="00AE3CD8">
        <w:rPr>
          <w:rFonts w:ascii="Times New Roman" w:hAnsi="Times New Roman"/>
          <w:szCs w:val="16"/>
        </w:rPr>
        <w:t>r</w:t>
      </w:r>
      <w:r w:rsidRPr="00AE3CD8">
        <w:rPr>
          <w:rFonts w:ascii="Times New Roman" w:hAnsi="Times New Roman"/>
          <w:spacing w:val="-5"/>
          <w:szCs w:val="16"/>
        </w:rPr>
        <w:t>u</w:t>
      </w:r>
      <w:r w:rsidRPr="00AE3CD8">
        <w:rPr>
          <w:rFonts w:ascii="Times New Roman" w:hAnsi="Times New Roman"/>
          <w:szCs w:val="16"/>
        </w:rPr>
        <w:t>le of law, de</w:t>
      </w:r>
      <w:r w:rsidRPr="00AE3CD8">
        <w:rPr>
          <w:rFonts w:ascii="Times New Roman" w:hAnsi="Times New Roman"/>
          <w:spacing w:val="-2"/>
          <w:szCs w:val="16"/>
        </w:rPr>
        <w:t>m</w:t>
      </w:r>
      <w:r w:rsidRPr="00AE3CD8">
        <w:rPr>
          <w:rFonts w:ascii="Times New Roman" w:hAnsi="Times New Roman"/>
          <w:spacing w:val="1"/>
          <w:szCs w:val="16"/>
        </w:rPr>
        <w:t>o</w:t>
      </w:r>
      <w:r w:rsidRPr="00AE3CD8">
        <w:rPr>
          <w:rFonts w:ascii="Times New Roman" w:hAnsi="Times New Roman"/>
          <w:szCs w:val="16"/>
        </w:rPr>
        <w:t>cracies</w:t>
      </w:r>
      <w:r w:rsidRPr="00AE3CD8">
        <w:rPr>
          <w:rFonts w:ascii="Times New Roman" w:hAnsi="Times New Roman"/>
          <w:spacing w:val="-1"/>
          <w:szCs w:val="16"/>
        </w:rPr>
        <w:t xml:space="preserve"> </w:t>
      </w:r>
      <w:r w:rsidRPr="00AE3CD8">
        <w:rPr>
          <w:rFonts w:ascii="Times New Roman" w:hAnsi="Times New Roman"/>
          <w:szCs w:val="16"/>
        </w:rPr>
        <w:t>are</w:t>
      </w:r>
      <w:r w:rsidRPr="00AE3CD8">
        <w:rPr>
          <w:rFonts w:ascii="Times New Roman" w:hAnsi="Times New Roman"/>
          <w:spacing w:val="1"/>
          <w:szCs w:val="16"/>
        </w:rPr>
        <w:t xml:space="preserve"> </w:t>
      </w:r>
      <w:r w:rsidRPr="00AE3CD8">
        <w:rPr>
          <w:rFonts w:ascii="Times New Roman" w:hAnsi="Times New Roman"/>
          <w:szCs w:val="16"/>
        </w:rPr>
        <w:t>the</w:t>
      </w:r>
      <w:r w:rsidRPr="00AE3CD8">
        <w:rPr>
          <w:rFonts w:ascii="Times New Roman" w:hAnsi="Times New Roman"/>
          <w:spacing w:val="-1"/>
          <w:szCs w:val="16"/>
        </w:rPr>
        <w:t xml:space="preserve"> </w:t>
      </w:r>
      <w:r w:rsidRPr="00AE3CD8">
        <w:rPr>
          <w:rFonts w:ascii="Times New Roman" w:hAnsi="Times New Roman"/>
          <w:szCs w:val="16"/>
        </w:rPr>
        <w:t xml:space="preserve">only </w:t>
      </w:r>
      <w:r w:rsidRPr="00AE3CD8">
        <w:rPr>
          <w:rFonts w:ascii="Times New Roman" w:hAnsi="Times New Roman"/>
          <w:position w:val="-1"/>
          <w:szCs w:val="16"/>
        </w:rPr>
        <w:t>relia</w:t>
      </w:r>
      <w:r w:rsidRPr="00AE3CD8">
        <w:rPr>
          <w:rFonts w:ascii="Times New Roman" w:hAnsi="Times New Roman"/>
          <w:spacing w:val="1"/>
          <w:position w:val="-1"/>
          <w:szCs w:val="16"/>
        </w:rPr>
        <w:t>b</w:t>
      </w:r>
      <w:r w:rsidRPr="00AE3CD8">
        <w:rPr>
          <w:rFonts w:ascii="Times New Roman" w:hAnsi="Times New Roman"/>
          <w:position w:val="-1"/>
          <w:szCs w:val="16"/>
        </w:rPr>
        <w:t>le</w:t>
      </w:r>
      <w:r w:rsidRPr="00AE3CD8">
        <w:rPr>
          <w:rFonts w:ascii="Times New Roman" w:hAnsi="Times New Roman"/>
          <w:spacing w:val="1"/>
          <w:position w:val="-1"/>
          <w:szCs w:val="16"/>
        </w:rPr>
        <w:t xml:space="preserve"> </w:t>
      </w:r>
      <w:r w:rsidRPr="00AE3CD8">
        <w:rPr>
          <w:rFonts w:ascii="Times New Roman" w:hAnsi="Times New Roman"/>
          <w:position w:val="-1"/>
          <w:szCs w:val="16"/>
        </w:rPr>
        <w:t>fo</w:t>
      </w:r>
      <w:r w:rsidRPr="00AE3CD8">
        <w:rPr>
          <w:rFonts w:ascii="Times New Roman" w:hAnsi="Times New Roman"/>
          <w:spacing w:val="1"/>
          <w:position w:val="-1"/>
          <w:szCs w:val="16"/>
        </w:rPr>
        <w:t>u</w:t>
      </w:r>
      <w:r w:rsidRPr="00AE3CD8">
        <w:rPr>
          <w:rFonts w:ascii="Times New Roman" w:hAnsi="Times New Roman"/>
          <w:position w:val="-1"/>
          <w:szCs w:val="16"/>
        </w:rPr>
        <w:t>n</w:t>
      </w:r>
      <w:r w:rsidRPr="00AE3CD8">
        <w:rPr>
          <w:rFonts w:ascii="Times New Roman" w:hAnsi="Times New Roman"/>
          <w:spacing w:val="1"/>
          <w:position w:val="-1"/>
          <w:szCs w:val="16"/>
        </w:rPr>
        <w:t>d</w:t>
      </w:r>
      <w:r w:rsidRPr="00AE3CD8">
        <w:rPr>
          <w:rFonts w:ascii="Times New Roman" w:hAnsi="Times New Roman"/>
          <w:spacing w:val="-1"/>
          <w:position w:val="-1"/>
          <w:szCs w:val="16"/>
        </w:rPr>
        <w:t>a</w:t>
      </w:r>
      <w:r w:rsidRPr="00AE3CD8">
        <w:rPr>
          <w:rFonts w:ascii="Times New Roman" w:hAnsi="Times New Roman"/>
          <w:position w:val="-1"/>
          <w:szCs w:val="16"/>
        </w:rPr>
        <w:t>ti</w:t>
      </w:r>
      <w:r w:rsidRPr="00AE3CD8">
        <w:rPr>
          <w:rFonts w:ascii="Times New Roman" w:hAnsi="Times New Roman"/>
          <w:spacing w:val="1"/>
          <w:position w:val="-1"/>
          <w:szCs w:val="16"/>
        </w:rPr>
        <w:t>o</w:t>
      </w:r>
      <w:r w:rsidRPr="00AE3CD8">
        <w:rPr>
          <w:rFonts w:ascii="Times New Roman" w:hAnsi="Times New Roman"/>
          <w:position w:val="-1"/>
          <w:szCs w:val="16"/>
        </w:rPr>
        <w:t xml:space="preserve">n </w:t>
      </w:r>
      <w:r w:rsidRPr="00AE3CD8">
        <w:rPr>
          <w:rFonts w:ascii="Times New Roman" w:hAnsi="Times New Roman"/>
          <w:spacing w:val="1"/>
          <w:position w:val="-1"/>
          <w:szCs w:val="16"/>
        </w:rPr>
        <w:t>o</w:t>
      </w:r>
      <w:r w:rsidRPr="00AE3CD8">
        <w:rPr>
          <w:rFonts w:ascii="Times New Roman" w:hAnsi="Times New Roman"/>
          <w:position w:val="-1"/>
          <w:szCs w:val="16"/>
        </w:rPr>
        <w:t>n w</w:t>
      </w:r>
      <w:r w:rsidRPr="00AE3CD8">
        <w:rPr>
          <w:rFonts w:ascii="Times New Roman" w:hAnsi="Times New Roman"/>
          <w:spacing w:val="1"/>
          <w:position w:val="-1"/>
          <w:szCs w:val="16"/>
        </w:rPr>
        <w:t>h</w:t>
      </w:r>
      <w:r w:rsidRPr="00AE3CD8">
        <w:rPr>
          <w:rFonts w:ascii="Times New Roman" w:hAnsi="Times New Roman"/>
          <w:position w:val="-1"/>
          <w:szCs w:val="16"/>
        </w:rPr>
        <w:t>ich a</w:t>
      </w:r>
      <w:r w:rsidRPr="00AE3CD8">
        <w:rPr>
          <w:rFonts w:ascii="Times New Roman" w:hAnsi="Times New Roman"/>
          <w:spacing w:val="1"/>
          <w:position w:val="-1"/>
          <w:szCs w:val="16"/>
        </w:rPr>
        <w:t xml:space="preserve"> n</w:t>
      </w:r>
      <w:r w:rsidRPr="00AE3CD8">
        <w:rPr>
          <w:rFonts w:ascii="Times New Roman" w:hAnsi="Times New Roman"/>
          <w:spacing w:val="-1"/>
          <w:position w:val="-1"/>
          <w:szCs w:val="16"/>
        </w:rPr>
        <w:t>e</w:t>
      </w:r>
      <w:r w:rsidRPr="00AE3CD8">
        <w:rPr>
          <w:rFonts w:ascii="Times New Roman" w:hAnsi="Times New Roman"/>
          <w:position w:val="-1"/>
          <w:szCs w:val="16"/>
        </w:rPr>
        <w:t>w</w:t>
      </w:r>
      <w:r w:rsidRPr="00AE3CD8">
        <w:rPr>
          <w:rFonts w:ascii="Times New Roman" w:hAnsi="Times New Roman"/>
          <w:spacing w:val="-1"/>
          <w:position w:val="-1"/>
          <w:szCs w:val="16"/>
        </w:rPr>
        <w:t xml:space="preserve"> </w:t>
      </w:r>
      <w:r w:rsidRPr="00AE3CD8">
        <w:rPr>
          <w:rFonts w:ascii="Times New Roman" w:hAnsi="Times New Roman"/>
          <w:position w:val="-1"/>
          <w:szCs w:val="16"/>
        </w:rPr>
        <w:t>world or</w:t>
      </w:r>
      <w:r w:rsidRPr="00AE3CD8">
        <w:rPr>
          <w:rFonts w:ascii="Times New Roman" w:hAnsi="Times New Roman"/>
          <w:spacing w:val="1"/>
          <w:position w:val="-1"/>
          <w:szCs w:val="16"/>
        </w:rPr>
        <w:t>d</w:t>
      </w:r>
      <w:r w:rsidRPr="00AE3CD8">
        <w:rPr>
          <w:rFonts w:ascii="Times New Roman" w:hAnsi="Times New Roman"/>
          <w:position w:val="-1"/>
          <w:szCs w:val="16"/>
        </w:rPr>
        <w:t>er of i</w:t>
      </w:r>
      <w:r w:rsidRPr="00AE3CD8">
        <w:rPr>
          <w:rFonts w:ascii="Times New Roman" w:hAnsi="Times New Roman"/>
          <w:spacing w:val="-10"/>
          <w:position w:val="-1"/>
          <w:szCs w:val="16"/>
        </w:rPr>
        <w:t>n</w:t>
      </w:r>
      <w:r w:rsidRPr="00AE3CD8">
        <w:rPr>
          <w:rFonts w:ascii="Times New Roman" w:hAnsi="Times New Roman"/>
          <w:position w:val="-1"/>
          <w:szCs w:val="16"/>
        </w:rPr>
        <w:t>ter</w:t>
      </w:r>
      <w:r w:rsidRPr="00AE3CD8">
        <w:rPr>
          <w:rFonts w:ascii="Times New Roman" w:hAnsi="Times New Roman"/>
          <w:spacing w:val="1"/>
          <w:position w:val="-1"/>
          <w:szCs w:val="16"/>
        </w:rPr>
        <w:t>n</w:t>
      </w:r>
      <w:r w:rsidRPr="00AE3CD8">
        <w:rPr>
          <w:rFonts w:ascii="Times New Roman" w:hAnsi="Times New Roman"/>
          <w:position w:val="-1"/>
          <w:szCs w:val="16"/>
        </w:rPr>
        <w:t>at</w:t>
      </w:r>
      <w:r w:rsidRPr="00AE3CD8">
        <w:rPr>
          <w:rFonts w:ascii="Times New Roman" w:hAnsi="Times New Roman"/>
          <w:spacing w:val="-1"/>
          <w:position w:val="-1"/>
          <w:szCs w:val="16"/>
        </w:rPr>
        <w:t>i</w:t>
      </w:r>
      <w:r w:rsidRPr="00AE3CD8">
        <w:rPr>
          <w:rFonts w:ascii="Times New Roman" w:hAnsi="Times New Roman"/>
          <w:spacing w:val="1"/>
          <w:position w:val="-1"/>
          <w:szCs w:val="16"/>
        </w:rPr>
        <w:t>on</w:t>
      </w:r>
      <w:r w:rsidRPr="00AE3CD8">
        <w:rPr>
          <w:rFonts w:ascii="Times New Roman" w:hAnsi="Times New Roman"/>
          <w:position w:val="-1"/>
          <w:szCs w:val="16"/>
        </w:rPr>
        <w:t>al</w:t>
      </w:r>
      <w:r w:rsidRPr="00AE3CD8">
        <w:rPr>
          <w:rFonts w:ascii="Times New Roman" w:hAnsi="Times New Roman"/>
          <w:spacing w:val="-1"/>
          <w:position w:val="-1"/>
          <w:szCs w:val="16"/>
        </w:rPr>
        <w:t xml:space="preserve"> </w:t>
      </w:r>
      <w:r w:rsidRPr="00AE3CD8">
        <w:rPr>
          <w:rFonts w:ascii="Times New Roman" w:hAnsi="Times New Roman"/>
          <w:position w:val="-1"/>
          <w:szCs w:val="16"/>
        </w:rPr>
        <w:t>security a</w:t>
      </w:r>
      <w:r w:rsidRPr="00AE3CD8">
        <w:rPr>
          <w:rFonts w:ascii="Times New Roman" w:hAnsi="Times New Roman"/>
          <w:spacing w:val="1"/>
          <w:position w:val="-1"/>
          <w:szCs w:val="16"/>
        </w:rPr>
        <w:t>n</w:t>
      </w:r>
      <w:r w:rsidRPr="00AE3CD8">
        <w:rPr>
          <w:rFonts w:ascii="Times New Roman" w:hAnsi="Times New Roman"/>
          <w:position w:val="-1"/>
          <w:szCs w:val="16"/>
        </w:rPr>
        <w:t>d pr</w:t>
      </w:r>
      <w:r w:rsidRPr="00AE3CD8">
        <w:rPr>
          <w:rFonts w:ascii="Times New Roman" w:hAnsi="Times New Roman"/>
          <w:spacing w:val="1"/>
          <w:position w:val="-1"/>
          <w:szCs w:val="16"/>
        </w:rPr>
        <w:t>o</w:t>
      </w:r>
      <w:r w:rsidRPr="00AE3CD8">
        <w:rPr>
          <w:rFonts w:ascii="Times New Roman" w:hAnsi="Times New Roman"/>
          <w:position w:val="-1"/>
          <w:szCs w:val="16"/>
        </w:rPr>
        <w:t>s</w:t>
      </w:r>
      <w:r w:rsidRPr="00AE3CD8">
        <w:rPr>
          <w:rFonts w:ascii="Times New Roman" w:hAnsi="Times New Roman"/>
          <w:spacing w:val="1"/>
          <w:position w:val="-1"/>
          <w:szCs w:val="16"/>
        </w:rPr>
        <w:t>p</w:t>
      </w:r>
      <w:r w:rsidRPr="00AE3CD8">
        <w:rPr>
          <w:rFonts w:ascii="Times New Roman" w:hAnsi="Times New Roman"/>
          <w:spacing w:val="-1"/>
          <w:position w:val="-1"/>
          <w:szCs w:val="16"/>
        </w:rPr>
        <w:t>e</w:t>
      </w:r>
      <w:r w:rsidRPr="00AE3CD8">
        <w:rPr>
          <w:rFonts w:ascii="Times New Roman" w:hAnsi="Times New Roman"/>
          <w:position w:val="-1"/>
          <w:szCs w:val="16"/>
        </w:rPr>
        <w:t xml:space="preserve">rity can </w:t>
      </w:r>
      <w:r w:rsidRPr="00AE3CD8">
        <w:rPr>
          <w:rFonts w:ascii="Times New Roman" w:hAnsi="Times New Roman"/>
          <w:spacing w:val="1"/>
          <w:position w:val="-1"/>
          <w:szCs w:val="16"/>
        </w:rPr>
        <w:t>b</w:t>
      </w:r>
      <w:r w:rsidRPr="00AE3CD8">
        <w:rPr>
          <w:rFonts w:ascii="Times New Roman" w:hAnsi="Times New Roman"/>
          <w:position w:val="-1"/>
          <w:szCs w:val="16"/>
        </w:rPr>
        <w:t>e</w:t>
      </w:r>
      <w:r w:rsidRPr="00AE3CD8">
        <w:rPr>
          <w:rFonts w:ascii="Times New Roman" w:hAnsi="Times New Roman"/>
          <w:spacing w:val="-1"/>
          <w:position w:val="-1"/>
          <w:szCs w:val="16"/>
        </w:rPr>
        <w:t xml:space="preserve"> </w:t>
      </w:r>
      <w:r w:rsidRPr="00AE3CD8">
        <w:rPr>
          <w:rFonts w:ascii="Times New Roman" w:hAnsi="Times New Roman"/>
          <w:spacing w:val="1"/>
          <w:position w:val="-1"/>
          <w:szCs w:val="16"/>
        </w:rPr>
        <w:t>bu</w:t>
      </w:r>
      <w:r w:rsidRPr="00AE3CD8">
        <w:rPr>
          <w:rFonts w:ascii="Times New Roman" w:hAnsi="Times New Roman"/>
          <w:position w:val="-1"/>
          <w:szCs w:val="16"/>
        </w:rPr>
        <w:t>ilt.</w:t>
      </w:r>
    </w:p>
    <w:p w14:paraId="74C3FC00" w14:textId="77777777" w:rsidR="00DC14F8" w:rsidRPr="00AE3CD8" w:rsidRDefault="00DC14F8" w:rsidP="009C6A4B">
      <w:pPr>
        <w:pStyle w:val="card"/>
        <w:ind w:left="0"/>
        <w:rPr>
          <w:rFonts w:ascii="Times New Roman" w:hAnsi="Times New Roman"/>
          <w:szCs w:val="16"/>
        </w:rPr>
      </w:pPr>
    </w:p>
    <w:p w14:paraId="405D10C1" w14:textId="77777777" w:rsidR="009C6A4B" w:rsidRPr="00AE3CD8" w:rsidRDefault="009C6A4B" w:rsidP="009C6A4B">
      <w:pPr>
        <w:pStyle w:val="card"/>
        <w:rPr>
          <w:rFonts w:ascii="Times New Roman" w:hAnsi="Times New Roman"/>
          <w:szCs w:val="16"/>
        </w:rPr>
      </w:pPr>
    </w:p>
    <w:p w14:paraId="4D5887CA" w14:textId="356487E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 xml:space="preserve">Latin American relations are key to </w:t>
      </w:r>
      <w:r w:rsidRPr="00AE3CD8">
        <w:rPr>
          <w:rStyle w:val="StyleStyleBold12pt"/>
          <w:rFonts w:ascii="Times New Roman" w:hAnsi="Times New Roman"/>
          <w:szCs w:val="16"/>
          <w:u w:val="single"/>
        </w:rPr>
        <w:t>global cooperation</w:t>
      </w:r>
      <w:r w:rsidRPr="00AE3CD8">
        <w:rPr>
          <w:rStyle w:val="StyleStyleBold12pt"/>
          <w:rFonts w:ascii="Times New Roman" w:hAnsi="Times New Roman"/>
          <w:szCs w:val="16"/>
        </w:rPr>
        <w:t xml:space="preserve"> to solve dissemination of nukes to terrorists</w:t>
      </w:r>
      <w:r w:rsidR="00360D00" w:rsidRPr="00AE3CD8">
        <w:rPr>
          <w:rStyle w:val="StyleStyleBold12pt"/>
          <w:rFonts w:ascii="Times New Roman" w:hAnsi="Times New Roman"/>
          <w:szCs w:val="16"/>
        </w:rPr>
        <w:t xml:space="preserve"> and climate change</w:t>
      </w:r>
    </w:p>
    <w:p w14:paraId="585E3BC1"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Inter-American Dialogue 12</w:t>
      </w:r>
      <w:r w:rsidRPr="00AE3CD8">
        <w:rPr>
          <w:rFonts w:ascii="Times New Roman" w:hAnsi="Times New Roman"/>
          <w:szCs w:val="16"/>
        </w:rPr>
        <w:t xml:space="preserve"> (“Remaking the Relationship The United States and Latin America”, the Inter-American Dialogue is the leading US center for policy analysis, exchange, and communication on issues in Western Hemisphere affairs, April 2012, http://www.thedialogue.org/PublicationFiles/IAD2012PolicyReportFINAL.pdf)</w:t>
      </w:r>
    </w:p>
    <w:p w14:paraId="3227401E" w14:textId="77777777" w:rsidR="009C6A4B" w:rsidRPr="00AE3CD8" w:rsidRDefault="009C6A4B" w:rsidP="009C6A4B">
      <w:pPr>
        <w:pStyle w:val="card"/>
        <w:ind w:left="0"/>
        <w:rPr>
          <w:rFonts w:ascii="Times New Roman" w:hAnsi="Times New Roman"/>
          <w:szCs w:val="16"/>
        </w:rPr>
      </w:pPr>
      <w:r w:rsidRPr="00AE3CD8">
        <w:rPr>
          <w:rFonts w:ascii="Times New Roman" w:hAnsi="Times New Roman"/>
          <w:szCs w:val="16"/>
        </w:rPr>
        <w:t xml:space="preserve">In addition to economic and financial matters, Brazil and other </w:t>
      </w:r>
      <w:r w:rsidRPr="007E3101">
        <w:rPr>
          <w:rStyle w:val="StyleBoldUnderline"/>
          <w:rFonts w:ascii="Times New Roman" w:hAnsi="Times New Roman"/>
          <w:b w:val="0"/>
          <w:szCs w:val="16"/>
          <w:highlight w:val="green"/>
        </w:rPr>
        <w:t>Latin American nations are assuming enhanced roles on</w:t>
      </w:r>
      <w:r w:rsidRPr="00AE3CD8">
        <w:rPr>
          <w:rStyle w:val="StyleBoldUnderline"/>
          <w:rFonts w:ascii="Times New Roman" w:hAnsi="Times New Roman"/>
          <w:b w:val="0"/>
          <w:szCs w:val="16"/>
        </w:rPr>
        <w:t xml:space="preserve"> an array of global political</w:t>
      </w:r>
      <w:r w:rsidRPr="007E3101">
        <w:rPr>
          <w:rStyle w:val="StyleBoldUnderline"/>
          <w:rFonts w:ascii="Times New Roman" w:hAnsi="Times New Roman"/>
          <w:b w:val="0"/>
          <w:szCs w:val="16"/>
          <w:highlight w:val="green"/>
        </w:rPr>
        <w:t>, environmental, and security issues</w:t>
      </w:r>
      <w:r w:rsidRPr="00AE3CD8">
        <w:rPr>
          <w:rStyle w:val="StyleBoldUnderline"/>
          <w:rFonts w:ascii="Times New Roman" w:hAnsi="Times New Roman"/>
          <w:b w:val="0"/>
          <w:szCs w:val="16"/>
        </w:rPr>
        <w:t xml:space="preserve"> . Several for which US and Latin American cooperation could become increasingly important include: ¶ </w:t>
      </w:r>
      <w:r w:rsidRPr="007E3101">
        <w:rPr>
          <w:rStyle w:val="StyleBoldUnderline"/>
          <w:rFonts w:ascii="Times New Roman" w:hAnsi="Times New Roman"/>
          <w:b w:val="0"/>
          <w:szCs w:val="16"/>
          <w:highlight w:val="green"/>
        </w:rPr>
        <w:t>As the world’s lone nuclear-weapons-free region, Latin America has the opportunity to participate</w:t>
      </w:r>
      <w:r w:rsidRPr="00AE3CD8">
        <w:rPr>
          <w:rStyle w:val="StyleBoldUnderline"/>
          <w:rFonts w:ascii="Times New Roman" w:hAnsi="Times New Roman"/>
          <w:b w:val="0"/>
          <w:szCs w:val="16"/>
        </w:rPr>
        <w:t xml:space="preserve"> more actively </w:t>
      </w:r>
      <w:r w:rsidRPr="007E3101">
        <w:rPr>
          <w:rStyle w:val="StyleBoldUnderline"/>
          <w:rFonts w:ascii="Times New Roman" w:hAnsi="Times New Roman"/>
          <w:b w:val="0"/>
          <w:szCs w:val="16"/>
          <w:highlight w:val="green"/>
        </w:rPr>
        <w:t>in non-proliferation efforts.</w:t>
      </w:r>
      <w:r w:rsidRPr="00AE3CD8">
        <w:rPr>
          <w:rStyle w:val="StyleBoldUnderline"/>
          <w:rFonts w:ascii="Times New Roman" w:hAnsi="Times New Roman"/>
          <w:b w:val="0"/>
          <w:szCs w:val="16"/>
        </w:rPr>
        <w:t xml:space="preserve"> Although US and Latin American interests do not always converge on non-proliferation questions, they align on some related goals. For example, </w:t>
      </w:r>
      <w:r w:rsidRPr="007E3101">
        <w:rPr>
          <w:rStyle w:val="StyleBoldUnderline"/>
          <w:rFonts w:ascii="Times New Roman" w:hAnsi="Times New Roman"/>
          <w:b w:val="0"/>
          <w:szCs w:val="16"/>
          <w:highlight w:val="green"/>
        </w:rPr>
        <w:t>the main proliferation</w:t>
      </w:r>
      <w:r w:rsidRPr="00AE3CD8">
        <w:rPr>
          <w:rStyle w:val="StyleBoldUnderline"/>
          <w:rFonts w:ascii="Times New Roman" w:hAnsi="Times New Roman"/>
          <w:b w:val="0"/>
          <w:szCs w:val="16"/>
        </w:rPr>
        <w:t xml:space="preserve"> challenges </w:t>
      </w:r>
      <w:r w:rsidRPr="007E3101">
        <w:rPr>
          <w:rStyle w:val="StyleBoldUnderline"/>
          <w:rFonts w:ascii="Times New Roman" w:hAnsi="Times New Roman"/>
          <w:b w:val="0"/>
          <w:szCs w:val="16"/>
          <w:highlight w:val="green"/>
        </w:rPr>
        <w:t>today are found in</w:t>
      </w:r>
      <w:r w:rsidRPr="00AE3CD8">
        <w:rPr>
          <w:rStyle w:val="StyleBoldUnderline"/>
          <w:rFonts w:ascii="Times New Roman" w:hAnsi="Times New Roman"/>
          <w:b w:val="0"/>
          <w:szCs w:val="16"/>
        </w:rPr>
        <w:t xml:space="preserve"> developing and </w:t>
      </w:r>
      <w:r w:rsidRPr="007E3101">
        <w:rPr>
          <w:rStyle w:val="StyleBoldUnderline"/>
          <w:rFonts w:ascii="Times New Roman" w:hAnsi="Times New Roman"/>
          <w:b w:val="0"/>
          <w:szCs w:val="16"/>
          <w:highlight w:val="green"/>
        </w:rPr>
        <w:t>unstable parts of the world,</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as well as in the leakage</w:t>
      </w:r>
      <w:r w:rsidRPr="00AE3CD8">
        <w:rPr>
          <w:rStyle w:val="StyleBoldUnderline"/>
          <w:rFonts w:ascii="Times New Roman" w:hAnsi="Times New Roman"/>
          <w:b w:val="0"/>
          <w:szCs w:val="16"/>
        </w:rPr>
        <w:t xml:space="preserve">—or transfer </w:t>
      </w:r>
      <w:r w:rsidRPr="007E3101">
        <w:rPr>
          <w:rStyle w:val="StyleBoldUnderline"/>
          <w:rFonts w:ascii="Times New Roman" w:hAnsi="Times New Roman"/>
          <w:b w:val="0"/>
          <w:szCs w:val="16"/>
          <w:highlight w:val="green"/>
        </w:rPr>
        <w:t>of nuclear materials</w:t>
      </w:r>
      <w:r w:rsidRPr="00AE3CD8">
        <w:rPr>
          <w:rStyle w:val="StyleBoldUnderline"/>
          <w:rFonts w:ascii="Times New Roman" w:hAnsi="Times New Roman"/>
          <w:b w:val="0"/>
          <w:szCs w:val="16"/>
        </w:rPr>
        <w:t>—</w:t>
      </w:r>
      <w:r w:rsidRPr="007E3101">
        <w:rPr>
          <w:rStyle w:val="StyleBoldUnderline"/>
          <w:rFonts w:ascii="Times New Roman" w:hAnsi="Times New Roman"/>
          <w:b w:val="0"/>
          <w:szCs w:val="16"/>
          <w:highlight w:val="green"/>
        </w:rPr>
        <w:t>to terrorists</w:t>
      </w:r>
      <w:r w:rsidRPr="00AE3CD8">
        <w:rPr>
          <w:rStyle w:val="StyleBoldUnderline"/>
          <w:rFonts w:ascii="Times New Roman" w:hAnsi="Times New Roman"/>
          <w:b w:val="0"/>
          <w:szCs w:val="16"/>
        </w:rPr>
        <w:t xml:space="preserve">. In that context, </w:t>
      </w:r>
      <w:r w:rsidRPr="007E3101">
        <w:rPr>
          <w:rStyle w:val="StyleBoldUnderline"/>
          <w:rFonts w:ascii="Times New Roman" w:hAnsi="Times New Roman"/>
          <w:b w:val="0"/>
          <w:szCs w:val="16"/>
          <w:highlight w:val="green"/>
        </w:rPr>
        <w:t>south-south connections are crucial.</w:t>
      </w:r>
      <w:r w:rsidRPr="00AE3CD8">
        <w:rPr>
          <w:rStyle w:val="StyleBoldUnderline"/>
          <w:rFonts w:ascii="Times New Roman" w:hAnsi="Times New Roman"/>
          <w:b w:val="0"/>
          <w:szCs w:val="16"/>
        </w:rPr>
        <w:t xml:space="preserve"> Brazil could play a pivotal role.¶ </w:t>
      </w:r>
      <w:r w:rsidRPr="007E3101">
        <w:rPr>
          <w:rStyle w:val="StyleBoldUnderline"/>
          <w:rFonts w:ascii="Times New Roman" w:hAnsi="Times New Roman"/>
          <w:b w:val="0"/>
          <w:szCs w:val="16"/>
          <w:highlight w:val="green"/>
        </w:rPr>
        <w:t>Many countries in the region give priority to climate change challenges . This may position them as a voice in international debates on this topic</w:t>
      </w:r>
      <w:r w:rsidRPr="00AE3CD8">
        <w:rPr>
          <w:rStyle w:val="StyleBoldUnderline"/>
          <w:rFonts w:ascii="Times New Roman" w:hAnsi="Times New Roman"/>
          <w:b w:val="0"/>
          <w:szCs w:val="16"/>
        </w:rPr>
        <w:t xml:space="preserve"> . </w:t>
      </w:r>
      <w:r w:rsidRPr="007E3101">
        <w:rPr>
          <w:rStyle w:val="StyleBoldUnderline"/>
          <w:rFonts w:ascii="Times New Roman" w:hAnsi="Times New Roman"/>
          <w:b w:val="0"/>
          <w:szCs w:val="16"/>
          <w:highlight w:val="green"/>
        </w:rPr>
        <w:t>The importance of the Amazon basin</w:t>
      </w:r>
      <w:r w:rsidRPr="00AE3CD8">
        <w:rPr>
          <w:rStyle w:val="StyleBoldUnderline"/>
          <w:rFonts w:ascii="Times New Roman" w:hAnsi="Times New Roman"/>
          <w:b w:val="0"/>
          <w:szCs w:val="16"/>
        </w:rPr>
        <w:t xml:space="preserve"> to worldwide climate concerns </w:t>
      </w:r>
      <w:r w:rsidRPr="007E3101">
        <w:rPr>
          <w:rStyle w:val="StyleBoldUnderline"/>
          <w:rFonts w:ascii="Times New Roman" w:hAnsi="Times New Roman"/>
          <w:b w:val="0"/>
          <w:szCs w:val="16"/>
          <w:highlight w:val="green"/>
        </w:rPr>
        <w:t>gives</w:t>
      </w:r>
      <w:r w:rsidRPr="00AE3CD8">
        <w:rPr>
          <w:rStyle w:val="StyleBoldUnderline"/>
          <w:rFonts w:ascii="Times New Roman" w:hAnsi="Times New Roman"/>
          <w:b w:val="0"/>
          <w:szCs w:val="16"/>
        </w:rPr>
        <w:t xml:space="preserve"> Brazil and five other </w:t>
      </w:r>
      <w:r w:rsidRPr="007E3101">
        <w:rPr>
          <w:rStyle w:val="StyleBoldUnderline"/>
          <w:rFonts w:ascii="Times New Roman" w:hAnsi="Times New Roman"/>
          <w:b w:val="0"/>
          <w:szCs w:val="16"/>
          <w:highlight w:val="green"/>
        </w:rPr>
        <w:t>South American nations a special role to play</w:t>
      </w:r>
      <w:r w:rsidRPr="00AE3CD8">
        <w:rPr>
          <w:rStyle w:val="StyleBoldUnderline"/>
          <w:rFonts w:ascii="Times New Roman" w:hAnsi="Times New Roman"/>
          <w:b w:val="0"/>
          <w:szCs w:val="16"/>
        </w:rPr>
        <w:t>. Mexico already has assumed a prominent position on climate change and is active in global policy debates. Brazil organized the first-ever global environmental meeting in 1992 and, this year, will host Rio+20 . Mexico hosted the second international meeting on climate change</w:t>
      </w:r>
      <w:r w:rsidRPr="00AE3CD8">
        <w:rPr>
          <w:rFonts w:ascii="Times New Roman" w:hAnsi="Times New Roman"/>
          <w:szCs w:val="16"/>
        </w:rPr>
        <w:t xml:space="preserve"> in Cancún in 2010 . The United States is handicapped by its inability to devise a climate change policy. Still, it should support coordination on the presumption of shared interests on a critical policy challenge. ¶ Latin Americans are taking more active leadership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14:paraId="6CBE6E26" w14:textId="77777777" w:rsidR="00360D00" w:rsidRPr="00AE3CD8" w:rsidRDefault="00360D00" w:rsidP="009C6A4B">
      <w:pPr>
        <w:pStyle w:val="card"/>
        <w:ind w:left="0"/>
        <w:rPr>
          <w:rFonts w:ascii="Times New Roman" w:hAnsi="Times New Roman"/>
          <w:szCs w:val="16"/>
        </w:rPr>
      </w:pPr>
    </w:p>
    <w:p w14:paraId="348BE1DE" w14:textId="77777777" w:rsidR="00896185" w:rsidRPr="00AE3CD8" w:rsidRDefault="00896185" w:rsidP="00896185">
      <w:pPr>
        <w:pStyle w:val="Heading4"/>
        <w:rPr>
          <w:rFonts w:ascii="Times New Roman" w:hAnsi="Times New Roman" w:cs="Times New Roman"/>
        </w:rPr>
      </w:pPr>
      <w:r w:rsidRPr="00AE3CD8">
        <w:rPr>
          <w:rFonts w:ascii="Times New Roman" w:hAnsi="Times New Roman" w:cs="Times New Roman"/>
        </w:rPr>
        <w:t>Global warming is real and human induced – top climate scientists agree</w:t>
      </w:r>
    </w:p>
    <w:p w14:paraId="7564D5CA" w14:textId="77777777" w:rsidR="00896185" w:rsidRPr="00AE3CD8" w:rsidRDefault="00896185" w:rsidP="00896185">
      <w:pPr>
        <w:rPr>
          <w:rFonts w:ascii="Times New Roman" w:hAnsi="Times New Roman"/>
        </w:rPr>
      </w:pPr>
      <w:r w:rsidRPr="00AE3CD8">
        <w:rPr>
          <w:rStyle w:val="StyleStyleBold12pt"/>
          <w:rFonts w:ascii="Times New Roman" w:hAnsi="Times New Roman"/>
        </w:rPr>
        <w:t>Anderegg et al 10</w:t>
      </w:r>
      <w:r w:rsidRPr="00AE3CD8">
        <w:rPr>
          <w:rFonts w:ascii="Times New Roman" w:hAnsi="Times New Roman"/>
        </w:rPr>
        <w:t xml:space="preserve"> – PhD Candidate @ Stanford in Biology</w:t>
      </w:r>
    </w:p>
    <w:p w14:paraId="386AA5E9" w14:textId="77777777" w:rsidR="00896185" w:rsidRPr="00AE3CD8" w:rsidRDefault="00896185" w:rsidP="00896185">
      <w:pPr>
        <w:rPr>
          <w:rFonts w:ascii="Times New Roman" w:hAnsi="Times New Roman"/>
        </w:rPr>
      </w:pPr>
      <w:r w:rsidRPr="00AE3CD8">
        <w:rPr>
          <w:rFonts w:ascii="Times New Roman" w:hAnsi="Times New Roman"/>
        </w:rPr>
        <w:t>(William, “Expert credibility in climate change,” National Academy of Sciences, p. 12107-12109)//BB</w:t>
      </w:r>
    </w:p>
    <w:p w14:paraId="6E6BBB7A" w14:textId="77777777" w:rsidR="00896185" w:rsidRPr="00AE3CD8" w:rsidRDefault="00896185" w:rsidP="00896185">
      <w:pPr>
        <w:pStyle w:val="card"/>
        <w:ind w:left="0"/>
        <w:rPr>
          <w:rFonts w:ascii="Times New Roman" w:hAnsi="Times New Roman"/>
        </w:rPr>
      </w:pPr>
      <w:r w:rsidRPr="00AE3CD8">
        <w:rPr>
          <w:rFonts w:ascii="Times New Roman" w:hAnsi="Times New Roman"/>
        </w:rPr>
        <w:t xml:space="preserve">Preliminary reviews of scientific literature and surveys of cli- mate scientists indicate striking agreement with the primary conclusions of the Intergovernmental Panel on Climate Change (IPCC): </w:t>
      </w:r>
      <w:r w:rsidRPr="007E3101">
        <w:rPr>
          <w:rStyle w:val="underline"/>
          <w:rFonts w:ascii="Times New Roman" w:hAnsi="Times New Roman"/>
          <w:highlight w:val="green"/>
        </w:rPr>
        <w:t>anthropogenic greenhouse gases have been responsible for</w:t>
      </w:r>
      <w:r w:rsidRPr="00AE3CD8">
        <w:rPr>
          <w:rStyle w:val="underline"/>
          <w:rFonts w:ascii="Times New Roman" w:hAnsi="Times New Roman"/>
        </w:rPr>
        <w:t xml:space="preserve"> “most” of the “</w:t>
      </w:r>
      <w:r w:rsidRPr="007E3101">
        <w:rPr>
          <w:rStyle w:val="underline"/>
          <w:rFonts w:ascii="Times New Roman" w:hAnsi="Times New Roman"/>
          <w:highlight w:val="green"/>
        </w:rPr>
        <w:t>unequivocal” warming</w:t>
      </w:r>
      <w:r w:rsidRPr="00AE3CD8">
        <w:rPr>
          <w:rStyle w:val="underline"/>
          <w:rFonts w:ascii="Times New Roman" w:hAnsi="Times New Roman"/>
        </w:rPr>
        <w:t xml:space="preserve"> of the Earth’s average global temperature over the second half of the 20th century </w:t>
      </w:r>
      <w:r w:rsidRPr="00AE3CD8">
        <w:rPr>
          <w:rFonts w:ascii="Times New Roman" w:hAnsi="Times New Roman"/>
        </w:rPr>
        <w:t xml:space="preserve">(1–3). </w:t>
      </w:r>
      <w:r w:rsidRPr="00AE3CD8">
        <w:rPr>
          <w:rStyle w:val="underline"/>
          <w:rFonts w:ascii="Times New Roman" w:hAnsi="Times New Roman"/>
        </w:rPr>
        <w:t>Nonetheless</w:t>
      </w:r>
      <w:r w:rsidRPr="00AE3CD8">
        <w:rPr>
          <w:rFonts w:ascii="Times New Roman" w:hAnsi="Times New Roman"/>
        </w:rPr>
        <w:t xml:space="preserve">, substantial and </w:t>
      </w:r>
      <w:r w:rsidRPr="00AE3CD8">
        <w:rPr>
          <w:rStyle w:val="underline"/>
          <w:rFonts w:ascii="Times New Roman" w:hAnsi="Times New Roman"/>
        </w:rPr>
        <w:t>growing</w:t>
      </w:r>
      <w:r w:rsidRPr="00AE3CD8">
        <w:rPr>
          <w:rFonts w:ascii="Times New Roman" w:hAnsi="Times New Roman"/>
        </w:rPr>
        <w:t xml:space="preserve"> public </w:t>
      </w:r>
      <w:r w:rsidRPr="00AE3CD8">
        <w:rPr>
          <w:rStyle w:val="underline"/>
          <w:rFonts w:ascii="Times New Roman" w:hAnsi="Times New Roman"/>
        </w:rPr>
        <w:t>doubt remains</w:t>
      </w:r>
      <w:r w:rsidRPr="00AE3CD8">
        <w:rPr>
          <w:rFonts w:ascii="Times New Roman" w:hAnsi="Times New Roman"/>
        </w:rPr>
        <w:t xml:space="preserve"> about the anthropogenic cause and scientific agreement about the role of anthropogenic greenhouse gases in climate change (4, 5). </w:t>
      </w:r>
      <w:r w:rsidRPr="007E3101">
        <w:rPr>
          <w:rStyle w:val="underline"/>
          <w:rFonts w:ascii="Times New Roman" w:hAnsi="Times New Roman"/>
          <w:highlight w:val="green"/>
        </w:rPr>
        <w:t>A vocal minority of researchers</w:t>
      </w:r>
      <w:r w:rsidRPr="00AE3CD8">
        <w:rPr>
          <w:rFonts w:ascii="Times New Roman" w:hAnsi="Times New Roman"/>
        </w:rPr>
        <w:t xml:space="preserve"> and other critics </w:t>
      </w:r>
      <w:r w:rsidRPr="007E3101">
        <w:rPr>
          <w:rStyle w:val="underline"/>
          <w:rFonts w:ascii="Times New Roman" w:hAnsi="Times New Roman"/>
          <w:highlight w:val="green"/>
        </w:rPr>
        <w:t>contest</w:t>
      </w:r>
      <w:r w:rsidRPr="00AE3CD8">
        <w:rPr>
          <w:rFonts w:ascii="Times New Roman" w:hAnsi="Times New Roman"/>
        </w:rPr>
        <w:t xml:space="preserve"> the conclusions of </w:t>
      </w:r>
      <w:r w:rsidRPr="007E3101">
        <w:rPr>
          <w:rStyle w:val="underline"/>
          <w:rFonts w:ascii="Times New Roman" w:hAnsi="Times New Roman"/>
          <w:highlight w:val="green"/>
        </w:rPr>
        <w:t>the mainstream scientific assessment</w:t>
      </w:r>
      <w:r w:rsidRPr="00AE3CD8">
        <w:rPr>
          <w:rStyle w:val="underline"/>
          <w:rFonts w:ascii="Times New Roman" w:hAnsi="Times New Roman"/>
        </w:rPr>
        <w:t>, frequently citing large numbers of scientists whom they believe support their claims</w:t>
      </w:r>
      <w:r w:rsidRPr="00AE3CD8">
        <w:rPr>
          <w:rFonts w:ascii="Times New Roman" w:hAnsi="Times New Roman"/>
        </w:rPr>
        <w:t xml:space="preserve"> (6–8). </w:t>
      </w:r>
      <w:r w:rsidRPr="00AE3CD8">
        <w:rPr>
          <w:rStyle w:val="underline"/>
          <w:rFonts w:ascii="Times New Roman" w:hAnsi="Times New Roman"/>
        </w:rPr>
        <w:t>This group</w:t>
      </w:r>
      <w:r w:rsidRPr="00AE3CD8">
        <w:rPr>
          <w:rFonts w:ascii="Times New Roman" w:hAnsi="Times New Roman"/>
        </w:rPr>
        <w:t xml:space="preserve">, often termed climate change skeptics, contrarians, or deniers, </w:t>
      </w:r>
      <w:r w:rsidRPr="00AE3CD8">
        <w:rPr>
          <w:rStyle w:val="underline"/>
          <w:rFonts w:ascii="Times New Roman" w:hAnsi="Times New Roman"/>
        </w:rPr>
        <w:t>has received large amounts of media attention and wields significant influence in the societal debate</w:t>
      </w:r>
      <w:r w:rsidRPr="00AE3CD8">
        <w:rPr>
          <w:rFonts w:ascii="Times New Roman" w:hAnsi="Times New Roman"/>
        </w:rPr>
        <w:t xml:space="preserve"> about climate change impacts and policy (7, 9–14). An extensive literature examines what constitutes expertise or credibility in technical and policy-relevant scientific research (15). Though our aim is not to expand upon that literature here, we wish to draw upon several important observations from this literature in examining expert credibility in climate change. First, though the degree of contextual, political, epistemological, and cultural in- fluences in determining who counts as an expert and who is credible remains debated, many </w:t>
      </w:r>
      <w:r w:rsidRPr="00AE3CD8">
        <w:rPr>
          <w:rStyle w:val="underline"/>
          <w:rFonts w:ascii="Times New Roman" w:hAnsi="Times New Roman"/>
        </w:rPr>
        <w:t>scholars</w:t>
      </w:r>
      <w:r w:rsidRPr="00AE3CD8">
        <w:rPr>
          <w:rFonts w:ascii="Times New Roman" w:hAnsi="Times New Roman"/>
        </w:rPr>
        <w:t xml:space="preserve"> </w:t>
      </w:r>
      <w:r w:rsidRPr="00AE3CD8">
        <w:rPr>
          <w:rStyle w:val="underline"/>
          <w:rFonts w:ascii="Times New Roman" w:hAnsi="Times New Roman"/>
        </w:rPr>
        <w:t>acknowledge the need to identify credible experts and account for expert opinion</w:t>
      </w:r>
      <w:r w:rsidRPr="00AE3CD8">
        <w:rPr>
          <w:rFonts w:ascii="Times New Roman" w:hAnsi="Times New Roman"/>
        </w:rPr>
        <w:t xml:space="preserve"> in tech- nical (e.g., science-based) decision-making (15–19). Furthermore, </w:t>
      </w:r>
      <w:r w:rsidRPr="00AE3CD8">
        <w:rPr>
          <w:rStyle w:val="underline"/>
          <w:rFonts w:ascii="Times New Roman" w:hAnsi="Times New Roman"/>
        </w:rPr>
        <w:t>delineating expertise and</w:t>
      </w:r>
      <w:r w:rsidRPr="00AE3CD8">
        <w:rPr>
          <w:rFonts w:ascii="Times New Roman" w:hAnsi="Times New Roman"/>
        </w:rPr>
        <w:t xml:space="preserve"> the relative </w:t>
      </w:r>
      <w:r w:rsidRPr="00AE3CD8">
        <w:rPr>
          <w:rStyle w:val="underline"/>
          <w:rFonts w:ascii="Times New Roman" w:hAnsi="Times New Roman"/>
        </w:rPr>
        <w:t>credibility of claims is critical, especially in areas where it may be difficult for the majority of decision-makers and the lay public to evaluate the full complexities of a technical issue</w:t>
      </w:r>
      <w:r w:rsidRPr="00AE3CD8">
        <w:rPr>
          <w:rFonts w:ascii="Times New Roman" w:hAnsi="Times New Roman"/>
        </w:rPr>
        <w:t xml:space="preserve"> (12, 15). Ultimately, however, societal decisions regarding response to ACC must necessarily include input from many diverse and nonexpert stakeholders. Because the timeline of decision-making is often more rapid than scientific consensus, </w:t>
      </w:r>
      <w:r w:rsidRPr="00AE3CD8">
        <w:rPr>
          <w:rStyle w:val="underline"/>
          <w:rFonts w:ascii="Times New Roman" w:hAnsi="Times New Roman"/>
        </w:rPr>
        <w:t>examining the landscape of expert opinion can greatly inform such decision-making</w:t>
      </w:r>
      <w:r w:rsidRPr="00AE3CD8">
        <w:rPr>
          <w:rFonts w:ascii="Times New Roman" w:hAnsi="Times New Roman"/>
        </w:rPr>
        <w:t xml:space="preserve"> (15, 19). Here, </w:t>
      </w:r>
      <w:r w:rsidRPr="00AE3CD8">
        <w:rPr>
          <w:rStyle w:val="underline"/>
          <w:rFonts w:ascii="Times New Roman" w:hAnsi="Times New Roman"/>
        </w:rPr>
        <w:t>we examine a metric of climate-specific expertise</w:t>
      </w:r>
      <w:r w:rsidRPr="00AE3CD8">
        <w:rPr>
          <w:rFonts w:ascii="Times New Roman" w:hAnsi="Times New Roman"/>
        </w:rPr>
        <w:t xml:space="preserve"> and a metric of overall sci- entific prominence as two dimensions of expert credibility in two groups of researchers. </w:t>
      </w:r>
      <w:r w:rsidRPr="00AE3CD8">
        <w:rPr>
          <w:rStyle w:val="underline"/>
          <w:rFonts w:ascii="Times New Roman" w:hAnsi="Times New Roman"/>
        </w:rPr>
        <w:t>We provide a</w:t>
      </w:r>
      <w:r w:rsidRPr="00AE3CD8">
        <w:rPr>
          <w:rFonts w:ascii="Times New Roman" w:hAnsi="Times New Roman"/>
        </w:rPr>
        <w:t xml:space="preserve"> broad </w:t>
      </w:r>
      <w:r w:rsidRPr="00AE3CD8">
        <w:rPr>
          <w:rStyle w:val="underline"/>
          <w:rFonts w:ascii="Times New Roman" w:hAnsi="Times New Roman"/>
        </w:rPr>
        <w:t>assessment of</w:t>
      </w:r>
      <w:r w:rsidRPr="00AE3CD8">
        <w:rPr>
          <w:rFonts w:ascii="Times New Roman" w:hAnsi="Times New Roman"/>
        </w:rPr>
        <w:t xml:space="preserve"> the rel- ative </w:t>
      </w:r>
      <w:r w:rsidRPr="00AE3CD8">
        <w:rPr>
          <w:rStyle w:val="underline"/>
          <w:rFonts w:ascii="Times New Roman" w:hAnsi="Times New Roman"/>
        </w:rPr>
        <w:t>credibility of researchers convinced by the evidence (CE) of ACC and those unconvinced by the evidence (UE) of ACC</w:t>
      </w:r>
      <w:r w:rsidRPr="00AE3CD8">
        <w:rPr>
          <w:rFonts w:ascii="Times New Roman" w:hAnsi="Times New Roman"/>
        </w:rPr>
        <w:t xml:space="preserve">. Our consideration of UE researchers differs from previous work on climate change skeptics and contrarians in that we primarily focus on researchers that have published extensively in the climate field, although we consider all skeptics/contrarians that have signed pro- minent statements concerning ACC (6–8). Such expert analysis can illuminate public and policy discussions about ACC and the extent of consensus in the expert scientific community. </w:t>
      </w:r>
      <w:r w:rsidRPr="00AE3CD8">
        <w:rPr>
          <w:rStyle w:val="underline"/>
          <w:rFonts w:ascii="Times New Roman" w:hAnsi="Times New Roman"/>
        </w:rPr>
        <w:t>We compiled a database of 1,372 climate researchers</w:t>
      </w:r>
      <w:r w:rsidRPr="00AE3CD8">
        <w:rPr>
          <w:rFonts w:ascii="Times New Roman" w:hAnsi="Times New Roman"/>
        </w:rPr>
        <w:t xml:space="preserve"> based on authorship of scientific assessment reports and membership on multisignatory statements about ACC (SI Materials and Methods). We tallied the number of climate-relevant publications authored or coauthored by each researcher (defined here as expertise) and counted the number of citations for each of the researcher’s four highest-cited papers (defined here as prominence) using Google Scholar. </w:t>
      </w:r>
      <w:r w:rsidRPr="00AE3CD8">
        <w:rPr>
          <w:rStyle w:val="underline"/>
          <w:rFonts w:ascii="Times New Roman" w:hAnsi="Times New Roman"/>
        </w:rPr>
        <w:t>We</w:t>
      </w:r>
      <w:r w:rsidRPr="00AE3CD8">
        <w:rPr>
          <w:rFonts w:ascii="Times New Roman" w:hAnsi="Times New Roman"/>
        </w:rPr>
        <w:t xml:space="preserve"> then </w:t>
      </w:r>
      <w:r w:rsidRPr="00AE3CD8">
        <w:rPr>
          <w:rStyle w:val="underline"/>
          <w:rFonts w:ascii="Times New Roman" w:hAnsi="Times New Roman"/>
        </w:rPr>
        <w:t>imposed</w:t>
      </w:r>
      <w:r w:rsidRPr="00AE3CD8">
        <w:rPr>
          <w:rFonts w:ascii="Times New Roman" w:hAnsi="Times New Roman"/>
        </w:rPr>
        <w:t xml:space="preserve"> an a priori </w:t>
      </w:r>
      <w:r w:rsidRPr="00AE3CD8">
        <w:rPr>
          <w:rStyle w:val="underline"/>
          <w:rFonts w:ascii="Times New Roman" w:hAnsi="Times New Roman"/>
        </w:rPr>
        <w:t>criterion</w:t>
      </w:r>
      <w:r w:rsidRPr="00AE3CD8">
        <w:rPr>
          <w:rFonts w:ascii="Times New Roman" w:hAnsi="Times New Roman"/>
        </w:rPr>
        <w:t xml:space="preserve"> that a researcher must have authored a minimum of 20 climate publications to be considered a climate researcher, thus reducing the database to 908 researchers. Varying this minimum publication cutoff did not ma- terially alter results (Materials and Methods). </w:t>
      </w:r>
      <w:r w:rsidRPr="00AE3CD8">
        <w:rPr>
          <w:rStyle w:val="underline"/>
          <w:rFonts w:ascii="Times New Roman" w:hAnsi="Times New Roman"/>
        </w:rPr>
        <w:t>We ranked researchers</w:t>
      </w:r>
      <w:r w:rsidRPr="00AE3CD8">
        <w:rPr>
          <w:rFonts w:ascii="Times New Roman" w:hAnsi="Times New Roman"/>
        </w:rPr>
        <w:t xml:space="preserve"> based on the total number of climate publications authored. Though our compiled researcher list is not comprehensive nor designed to be representative of the entire cli- mate science community, we have drawn researchers from the most high-profile reports and public statements about ACC. Therefore, </w:t>
      </w:r>
      <w:r w:rsidRPr="00AE3CD8">
        <w:rPr>
          <w:rStyle w:val="underline"/>
          <w:rFonts w:ascii="Times New Roman" w:hAnsi="Times New Roman"/>
        </w:rPr>
        <w:t>we have</w:t>
      </w:r>
      <w:r w:rsidRPr="00AE3CD8">
        <w:rPr>
          <w:rFonts w:ascii="Times New Roman" w:hAnsi="Times New Roman"/>
        </w:rPr>
        <w:t xml:space="preserve"> likely </w:t>
      </w:r>
      <w:r w:rsidRPr="00AE3CD8">
        <w:rPr>
          <w:rStyle w:val="underline"/>
          <w:rFonts w:ascii="Times New Roman" w:hAnsi="Times New Roman"/>
        </w:rPr>
        <w:t>compiled the strongest and most credentialed re- searchers</w:t>
      </w:r>
      <w:r w:rsidRPr="00AE3CD8">
        <w:rPr>
          <w:rFonts w:ascii="Times New Roman" w:hAnsi="Times New Roman"/>
        </w:rPr>
        <w:t xml:space="preserve"> in CE and UE groups. Citation and publication analyses must be treated with caution in inferring scientific credibility, but we suggest that our methods and our expertise and prominence criteria provide conservative, robust, and relevant indicators of relative credibility of CE and UE groups of climate researchers (Materials and Methods). Results and Discussion </w:t>
      </w:r>
      <w:r w:rsidRPr="007E3101">
        <w:rPr>
          <w:rStyle w:val="underline"/>
          <w:rFonts w:ascii="Times New Roman" w:hAnsi="Times New Roman"/>
          <w:highlight w:val="green"/>
        </w:rPr>
        <w:t>The</w:t>
      </w:r>
      <w:r w:rsidRPr="00AE3CD8">
        <w:rPr>
          <w:rStyle w:val="underline"/>
          <w:rFonts w:ascii="Times New Roman" w:hAnsi="Times New Roman"/>
        </w:rPr>
        <w:t xml:space="preserve"> UE [</w:t>
      </w:r>
      <w:r w:rsidRPr="007E3101">
        <w:rPr>
          <w:rStyle w:val="underline"/>
          <w:rFonts w:ascii="Times New Roman" w:hAnsi="Times New Roman"/>
          <w:highlight w:val="green"/>
        </w:rPr>
        <w:t xml:space="preserve">unconvinced by evidence] group </w:t>
      </w:r>
      <w:r w:rsidRPr="007E3101">
        <w:rPr>
          <w:rStyle w:val="Emphasis"/>
          <w:rFonts w:ascii="Times New Roman" w:hAnsi="Times New Roman"/>
          <w:highlight w:val="green"/>
        </w:rPr>
        <w:t>comprises only 2%</w:t>
      </w:r>
      <w:r w:rsidRPr="00AE3CD8">
        <w:rPr>
          <w:rStyle w:val="underline"/>
          <w:rFonts w:ascii="Times New Roman" w:hAnsi="Times New Roman"/>
        </w:rPr>
        <w:t xml:space="preserve"> of the top 50 climate researchers</w:t>
      </w:r>
      <w:r w:rsidRPr="00AE3CD8">
        <w:rPr>
          <w:rFonts w:ascii="Times New Roman" w:hAnsi="Times New Roman"/>
        </w:rPr>
        <w:t xml:space="preserve"> as ranked by expertise (number of climate publications), 3% of researchers of the top 100, and 2.5% of the top 200, excluding researchers present in both groups (Materials and Methods). </w:t>
      </w:r>
      <w:r w:rsidRPr="00AE3CD8">
        <w:rPr>
          <w:rStyle w:val="underline"/>
          <w:rFonts w:ascii="Times New Roman" w:hAnsi="Times New Roman"/>
        </w:rPr>
        <w:t xml:space="preserve">This result closely agrees with expert surveys, indicating that </w:t>
      </w:r>
      <w:r w:rsidRPr="007E3101">
        <w:rPr>
          <w:rStyle w:val="Emphasis"/>
          <w:rFonts w:ascii="Times New Roman" w:hAnsi="Times New Roman"/>
          <w:highlight w:val="green"/>
        </w:rPr>
        <w:t>≈97%</w:t>
      </w:r>
      <w:r w:rsidRPr="00AE3CD8">
        <w:rPr>
          <w:rStyle w:val="underline"/>
          <w:rFonts w:ascii="Times New Roman" w:hAnsi="Times New Roman"/>
        </w:rPr>
        <w:t xml:space="preserve"> of </w:t>
      </w:r>
      <w:r w:rsidRPr="00AE3CD8">
        <w:rPr>
          <w:rFonts w:ascii="Times New Roman" w:hAnsi="Times New Roman"/>
        </w:rPr>
        <w:t>self-identified</w:t>
      </w:r>
      <w:r w:rsidRPr="00AE3CD8">
        <w:rPr>
          <w:rStyle w:val="underline"/>
          <w:rFonts w:ascii="Times New Roman" w:hAnsi="Times New Roman"/>
        </w:rPr>
        <w:t xml:space="preserve"> actively publishing </w:t>
      </w:r>
      <w:r w:rsidRPr="007E3101">
        <w:rPr>
          <w:rStyle w:val="underline"/>
          <w:rFonts w:ascii="Times New Roman" w:hAnsi="Times New Roman"/>
          <w:highlight w:val="green"/>
        </w:rPr>
        <w:t>climate scientists agree with the tenets of ACC</w:t>
      </w:r>
      <w:r w:rsidRPr="00AE3CD8">
        <w:rPr>
          <w:rFonts w:ascii="Times New Roman" w:hAnsi="Times New Roman"/>
        </w:rPr>
        <w:t xml:space="preserve"> (2). Furthermore, this finding complements direct polling of the climate researcher community, which yields quali- tative and self-reported researcher expertise (2). </w:t>
      </w:r>
      <w:r w:rsidRPr="00AE3CD8">
        <w:rPr>
          <w:rStyle w:val="underline"/>
          <w:rFonts w:ascii="Times New Roman" w:hAnsi="Times New Roman"/>
        </w:rPr>
        <w:t>Our findings capture the added dimension of</w:t>
      </w:r>
      <w:r w:rsidRPr="00AE3CD8">
        <w:rPr>
          <w:rFonts w:ascii="Times New Roman" w:hAnsi="Times New Roman"/>
        </w:rPr>
        <w:t xml:space="preserve"> the distribution of researcher </w:t>
      </w:r>
      <w:r w:rsidRPr="00AE3CD8">
        <w:rPr>
          <w:rStyle w:val="underline"/>
          <w:rFonts w:ascii="Times New Roman" w:hAnsi="Times New Roman"/>
        </w:rPr>
        <w:t>expertise</w:t>
      </w:r>
      <w:r w:rsidRPr="00AE3CD8">
        <w:rPr>
          <w:rFonts w:ascii="Times New Roman" w:hAnsi="Times New Roman"/>
        </w:rPr>
        <w:t xml:space="preserve">, quantify agreement among the highest expertise climate researchers, and provide an independent assessment of level of scientific consensus concerning ACC. In addition to the striking difference in number of expert researchers between CE and UE groups, </w:t>
      </w:r>
      <w:r w:rsidRPr="00AE3CD8">
        <w:rPr>
          <w:rStyle w:val="underline"/>
          <w:rFonts w:ascii="Times New Roman" w:hAnsi="Times New Roman"/>
        </w:rPr>
        <w:t>the</w:t>
      </w:r>
      <w:r w:rsidRPr="00AE3CD8">
        <w:rPr>
          <w:rFonts w:ascii="Times New Roman" w:hAnsi="Times New Roman"/>
        </w:rPr>
        <w:t xml:space="preserve"> distribution of </w:t>
      </w:r>
      <w:r w:rsidRPr="00AE3CD8">
        <w:rPr>
          <w:rStyle w:val="underline"/>
          <w:rFonts w:ascii="Times New Roman" w:hAnsi="Times New Roman"/>
        </w:rPr>
        <w:t>expertise of the UE group is far below that of the CE group</w:t>
      </w:r>
      <w:r w:rsidRPr="00AE3CD8">
        <w:rPr>
          <w:rFonts w:ascii="Times New Roman" w:hAnsi="Times New Roman"/>
        </w:rPr>
        <w:t xml:space="preserve"> (Fig. 1). Mean expertise of the UE group was around half (60 publications) that of the CE group (119 pub- lications; Mann–Whitney U test: W = 57,020; P &lt; 10−14), as was median expertise (UE = 34 publications; CE = 84 publications). Furthermore, </w:t>
      </w:r>
      <w:r w:rsidRPr="00AE3CD8">
        <w:rPr>
          <w:rStyle w:val="underline"/>
          <w:rFonts w:ascii="Times New Roman" w:hAnsi="Times New Roman"/>
        </w:rPr>
        <w:t>researchers with fewer than 20 climate publications comprise ≈80% the UE group, as opposed to less than 10% of the CE group</w:t>
      </w:r>
      <w:r w:rsidRPr="00AE3CD8">
        <w:rPr>
          <w:rFonts w:ascii="Times New Roman" w:hAnsi="Times New Roman"/>
        </w:rPr>
        <w:t xml:space="preserve">. This indicates that the bulk of UE researchers on the most prominent multisignatory statements about climate change have not published extensively in the peer-reviewed climate literature. We examined a subsample of the 50 most-published (highest- expertise) researchers from each group. Such subsampling facili- tates comparison of relative expertise between groups (normalizing differences between absolute numbers). This method reveals large differences in relative expertise between CE and UE groups (Fig. 2). Though the top-published researchers in the CE group have an average of 408 climate publications (median = 344), the top UE re- searchers average only 89 publications (median = 68; Mann– Whitney U test: W = 2,455; P &lt; 10−15). Thus, this suggests that not all experts are equal, and top CE researchers have much stronger expertise in climate science than those in the top UE group. Finally, </w:t>
      </w:r>
      <w:r w:rsidRPr="00AE3CD8">
        <w:rPr>
          <w:rStyle w:val="underline"/>
          <w:rFonts w:ascii="Times New Roman" w:hAnsi="Times New Roman"/>
        </w:rPr>
        <w:t>our</w:t>
      </w:r>
      <w:r w:rsidRPr="00AE3CD8">
        <w:rPr>
          <w:rFonts w:ascii="Times New Roman" w:hAnsi="Times New Roman"/>
        </w:rPr>
        <w:t xml:space="preserve"> prominence </w:t>
      </w:r>
      <w:r w:rsidRPr="00AE3CD8">
        <w:rPr>
          <w:rStyle w:val="underline"/>
          <w:rFonts w:ascii="Times New Roman" w:hAnsi="Times New Roman"/>
        </w:rPr>
        <w:t>criterion provides an independent and approximate estimate of the relative scientific significance of CE and UE publications</w:t>
      </w:r>
      <w:r w:rsidRPr="00AE3CD8">
        <w:rPr>
          <w:rFonts w:ascii="Times New Roman" w:hAnsi="Times New Roman"/>
        </w:rPr>
        <w:t xml:space="preserve">. Citation analysis complements publication analysis because it can, in general terms, capture the quality and impact of a researcher’s contribution—a critical component to overall scientific credibility—as opposed to measuring a research- er’s involvement in a field, or expertise (Materials and Methods). The citation analysis conducted here further complements the publication analysis because it does not examine solely climate- relevant publications and thus captures highly prominent re- searchers who may not be directly involved with the climate field. We examined the top four most-cited papers for each CE and UE researcher with 20 or more climate publications and found immense disparity in scientific prominence between CE and UE communities (Mann–Whitney U test: W = 50,710; P &lt; 10−6; Fig. 3). CE researchers’ top papers were cited an average of 172 times, compared with 105 times for UE researchers. Because a single, highly cited paper does not establish a highly credible reputation but might instead reflect the controversial nature of that paper (often called the single-paper effect), we also considered the av- erage the citation count of the second through fourth most-highly cited papers of each researcher. Results were robust when only these papers were considered (CE mean: 133; UE mean: 84; Mann–Whitney U test: W = 50,492; P &lt; 10−6). Results were ro- bust when all 1,372 researchers, including those with fewer than 20 climate publications, were considered (CE mean: 126; UE mean: 59; Mann–Whitney U test: W = 3.5 × 105; P &lt; 10−15). Number of citations is an imperfect but useful benchmark for a group’s scientific prominence (Materials and Methods), and we show here that even considering all (e.g., climate and nonclimate) publications, the UE researcher group has substantially lower prominence than the CE group. </w:t>
      </w:r>
      <w:r w:rsidRPr="007E3101">
        <w:rPr>
          <w:rStyle w:val="underline"/>
          <w:rFonts w:ascii="Times New Roman" w:hAnsi="Times New Roman"/>
          <w:highlight w:val="green"/>
        </w:rPr>
        <w:t>We provide a large-scale quantitative assessment</w:t>
      </w:r>
      <w:r w:rsidRPr="00AE3CD8">
        <w:rPr>
          <w:rStyle w:val="underline"/>
          <w:rFonts w:ascii="Times New Roman" w:hAnsi="Times New Roman"/>
        </w:rPr>
        <w:t xml:space="preserve"> of the relative level of agreement, expertise, and prominence in the climate re- searcher community</w:t>
      </w:r>
      <w:r w:rsidRPr="00AE3CD8">
        <w:rPr>
          <w:rFonts w:ascii="Times New Roman" w:hAnsi="Times New Roman"/>
        </w:rPr>
        <w:t xml:space="preserve">. We show that the </w:t>
      </w:r>
      <w:r w:rsidRPr="00AE3CD8">
        <w:rPr>
          <w:rStyle w:val="underline"/>
          <w:rFonts w:ascii="Times New Roman" w:hAnsi="Times New Roman"/>
        </w:rPr>
        <w:t>expertise and prominence, two integral components of</w:t>
      </w:r>
      <w:r w:rsidRPr="00AE3CD8">
        <w:rPr>
          <w:rFonts w:ascii="Times New Roman" w:hAnsi="Times New Roman"/>
        </w:rPr>
        <w:t xml:space="preserve"> overall expert </w:t>
      </w:r>
      <w:r w:rsidRPr="007E3101">
        <w:rPr>
          <w:rStyle w:val="underline"/>
          <w:rFonts w:ascii="Times New Roman" w:hAnsi="Times New Roman"/>
          <w:highlight w:val="green"/>
        </w:rPr>
        <w:t xml:space="preserve">credibility, of climate researchers convinced by the evidence of ACC </w:t>
      </w:r>
      <w:r w:rsidRPr="007E3101">
        <w:rPr>
          <w:rStyle w:val="Emphasis"/>
          <w:rFonts w:ascii="Times New Roman" w:hAnsi="Times New Roman"/>
          <w:highlight w:val="green"/>
        </w:rPr>
        <w:t>vastly overshadows</w:t>
      </w:r>
      <w:r w:rsidRPr="007E3101">
        <w:rPr>
          <w:rStyle w:val="underline"/>
          <w:rFonts w:ascii="Times New Roman" w:hAnsi="Times New Roman"/>
          <w:highlight w:val="green"/>
        </w:rPr>
        <w:t xml:space="preserve"> that of the climate change skeptics</w:t>
      </w:r>
      <w:r w:rsidRPr="00AE3CD8">
        <w:rPr>
          <w:rStyle w:val="underline"/>
          <w:rFonts w:ascii="Times New Roman" w:hAnsi="Times New Roman"/>
        </w:rPr>
        <w:t xml:space="preserve"> and contrarians. This divide is even starker when considering the top researchers</w:t>
      </w:r>
      <w:r w:rsidRPr="00AE3CD8">
        <w:rPr>
          <w:rFonts w:ascii="Times New Roman" w:hAnsi="Times New Roman"/>
        </w:rPr>
        <w:t xml:space="preserve"> in each group. </w:t>
      </w:r>
      <w:r w:rsidRPr="00AE3CD8">
        <w:rPr>
          <w:rStyle w:val="underline"/>
          <w:rFonts w:ascii="Times New Roman" w:hAnsi="Times New Roman"/>
        </w:rPr>
        <w:t xml:space="preserve">Despite </w:t>
      </w:r>
      <w:r w:rsidRPr="00AE3CD8">
        <w:rPr>
          <w:rStyle w:val="Emphasis"/>
          <w:rFonts w:ascii="Times New Roman" w:hAnsi="Times New Roman"/>
          <w:b w:val="0"/>
        </w:rPr>
        <w:t>media</w:t>
      </w:r>
      <w:r w:rsidRPr="00AE3CD8">
        <w:rPr>
          <w:rStyle w:val="underline"/>
          <w:rFonts w:ascii="Times New Roman" w:hAnsi="Times New Roman"/>
        </w:rPr>
        <w:t xml:space="preserve"> tendencies to present both sides in ACC debates</w:t>
      </w:r>
      <w:r w:rsidRPr="00AE3CD8">
        <w:rPr>
          <w:rFonts w:ascii="Times New Roman" w:hAnsi="Times New Roman"/>
        </w:rPr>
        <w:t xml:space="preserve"> (9), which can contribute to continued public misunderstanding re- garding ACC (7, 11, 12, 14), </w:t>
      </w:r>
      <w:r w:rsidRPr="007E3101">
        <w:rPr>
          <w:rStyle w:val="underline"/>
          <w:rFonts w:ascii="Times New Roman" w:hAnsi="Times New Roman"/>
          <w:highlight w:val="green"/>
        </w:rPr>
        <w:t>not all climate researchers are equal</w:t>
      </w:r>
      <w:r w:rsidRPr="00AE3CD8">
        <w:rPr>
          <w:rStyle w:val="underline"/>
          <w:rFonts w:ascii="Times New Roman" w:hAnsi="Times New Roman"/>
        </w:rPr>
        <w:t xml:space="preserve"> in scientific credibility and expertise </w:t>
      </w:r>
      <w:r w:rsidRPr="00AE3CD8">
        <w:rPr>
          <w:rFonts w:ascii="Times New Roman" w:hAnsi="Times New Roman"/>
        </w:rPr>
        <w:t xml:space="preserve">in the climate system. </w:t>
      </w:r>
      <w:r w:rsidRPr="00AE3CD8">
        <w:rPr>
          <w:rStyle w:val="underline"/>
          <w:rFonts w:ascii="Times New Roman" w:hAnsi="Times New Roman"/>
        </w:rPr>
        <w:t>This</w:t>
      </w:r>
      <w:r w:rsidRPr="00AE3CD8">
        <w:rPr>
          <w:rFonts w:ascii="Times New Roman" w:hAnsi="Times New Roman"/>
        </w:rPr>
        <w:t xml:space="preserve"> extensive </w:t>
      </w:r>
      <w:r w:rsidRPr="00AE3CD8">
        <w:rPr>
          <w:rStyle w:val="underline"/>
          <w:rFonts w:ascii="Times New Roman" w:hAnsi="Times New Roman"/>
        </w:rPr>
        <w:t>analysis</w:t>
      </w:r>
      <w:r w:rsidRPr="00AE3CD8">
        <w:rPr>
          <w:rFonts w:ascii="Times New Roman" w:hAnsi="Times New Roman"/>
        </w:rPr>
        <w:t xml:space="preserve"> of the mainstream versus skeptical/contrarian researchers </w:t>
      </w:r>
      <w:r w:rsidRPr="00AE3CD8">
        <w:rPr>
          <w:rStyle w:val="underline"/>
          <w:rFonts w:ascii="Times New Roman" w:hAnsi="Times New Roman"/>
        </w:rPr>
        <w:t>suggests a strong role for considering expert credibi- lity in the relative weight of and attention to these groups of re- searchers in</w:t>
      </w:r>
      <w:r w:rsidRPr="00AE3CD8">
        <w:rPr>
          <w:rFonts w:ascii="Times New Roman" w:hAnsi="Times New Roman"/>
        </w:rPr>
        <w:t xml:space="preserve"> future discussions in media, policy, and public </w:t>
      </w:r>
      <w:r w:rsidRPr="00AE3CD8">
        <w:rPr>
          <w:rStyle w:val="underline"/>
          <w:rFonts w:ascii="Times New Roman" w:hAnsi="Times New Roman"/>
        </w:rPr>
        <w:t>forums regarding anthropogenic climate change</w:t>
      </w:r>
      <w:r w:rsidRPr="00AE3CD8">
        <w:rPr>
          <w:rFonts w:ascii="Times New Roman" w:hAnsi="Times New Roman"/>
        </w:rPr>
        <w:t>.</w:t>
      </w:r>
    </w:p>
    <w:p w14:paraId="6C0FC881" w14:textId="77777777" w:rsidR="00896185" w:rsidRPr="00AE3CD8" w:rsidRDefault="00896185" w:rsidP="009C6A4B">
      <w:pPr>
        <w:pStyle w:val="card"/>
        <w:ind w:left="0"/>
        <w:rPr>
          <w:rFonts w:ascii="Times New Roman" w:hAnsi="Times New Roman"/>
          <w:szCs w:val="16"/>
        </w:rPr>
      </w:pPr>
    </w:p>
    <w:p w14:paraId="410CB156" w14:textId="297A4660" w:rsidR="00360D00" w:rsidRPr="00AE3CD8" w:rsidRDefault="00360D00" w:rsidP="00360D00">
      <w:pPr>
        <w:pStyle w:val="Heading4"/>
        <w:rPr>
          <w:rFonts w:ascii="Times New Roman" w:hAnsi="Times New Roman" w:cs="Times New Roman"/>
        </w:rPr>
      </w:pPr>
      <w:r w:rsidRPr="00AE3CD8">
        <w:rPr>
          <w:rFonts w:ascii="Times New Roman" w:hAnsi="Times New Roman" w:cs="Times New Roman"/>
        </w:rPr>
        <w:t>Warming causes extinction</w:t>
      </w:r>
    </w:p>
    <w:p w14:paraId="47382C7F" w14:textId="2E793A1B" w:rsidR="00360D00" w:rsidRPr="00AE3CD8" w:rsidRDefault="00360D00" w:rsidP="00360D00">
      <w:pPr>
        <w:rPr>
          <w:rFonts w:ascii="Times New Roman" w:hAnsi="Times New Roman"/>
          <w:sz w:val="26"/>
        </w:rPr>
      </w:pPr>
      <w:r w:rsidRPr="00AE3CD8">
        <w:rPr>
          <w:rStyle w:val="StyleStyleBold12pt"/>
          <w:rFonts w:ascii="Times New Roman" w:hAnsi="Times New Roman"/>
        </w:rPr>
        <w:t>Mazo 10</w:t>
      </w:r>
      <w:r w:rsidRPr="00AE3CD8">
        <w:rPr>
          <w:rStyle w:val="StyleStyleBold12pt"/>
          <w:rFonts w:ascii="Times New Roman" w:hAnsi="Times New Roman"/>
          <w:b w:val="0"/>
        </w:rPr>
        <w:t xml:space="preserve"> </w:t>
      </w:r>
      <w:r w:rsidRPr="00AE3CD8">
        <w:rPr>
          <w:rFonts w:ascii="Times New Roman" w:hAnsi="Times New Roman"/>
        </w:rPr>
        <w:t>– PhD in Paleoclimatology from UCLA</w:t>
      </w:r>
      <w:r w:rsidRPr="00AE3CD8">
        <w:rPr>
          <w:rStyle w:val="StyleStyleBold12pt"/>
          <w:rFonts w:ascii="Times New Roman" w:hAnsi="Times New Roman"/>
          <w:b w:val="0"/>
        </w:rPr>
        <w:t xml:space="preserve"> </w:t>
      </w:r>
      <w:r w:rsidRPr="00AE3CD8">
        <w:rPr>
          <w:rFonts w:ascii="Times New Roman" w:hAnsi="Times New Roman"/>
        </w:rPr>
        <w:t>(Jeffrey, Managing Editor, Survival and Research Fellow for Environmental Security and Science Policy at the International Institute for Strategic Studies in London, 3-2010, “Climate Conflict: How global warming threatens security and what to do about it,” pg. 122)//BB</w:t>
      </w:r>
    </w:p>
    <w:p w14:paraId="510FEB89" w14:textId="77777777" w:rsidR="00360D00" w:rsidRPr="00AE3CD8" w:rsidRDefault="00360D00" w:rsidP="00360D00">
      <w:pPr>
        <w:pStyle w:val="card"/>
        <w:ind w:left="0"/>
        <w:rPr>
          <w:rFonts w:ascii="Times New Roman" w:hAnsi="Times New Roman"/>
          <w:szCs w:val="22"/>
        </w:rPr>
      </w:pPr>
      <w:r w:rsidRPr="00AE3CD8">
        <w:rPr>
          <w:rFonts w:ascii="Times New Roman" w:hAnsi="Times New Roman"/>
          <w:szCs w:val="22"/>
        </w:rPr>
        <w:t xml:space="preserve">The best estimates for global warming to the end of the century range from 2.5-4.~C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(O'9""1.5°C)above pre-industrial levels by the end of the century." </w:t>
      </w:r>
      <w:r w:rsidRPr="007E3101">
        <w:rPr>
          <w:rStyle w:val="Emphasis"/>
          <w:rFonts w:ascii="Times New Roman" w:hAnsi="Times New Roman"/>
          <w:szCs w:val="22"/>
          <w:highlight w:val="green"/>
        </w:rPr>
        <w:t>Without early and severe reductions</w:t>
      </w:r>
      <w:r w:rsidRPr="007E3101">
        <w:rPr>
          <w:rStyle w:val="StyleBoldUnderline"/>
          <w:rFonts w:ascii="Times New Roman" w:hAnsi="Times New Roman"/>
          <w:b w:val="0"/>
          <w:szCs w:val="22"/>
          <w:highlight w:val="green"/>
        </w:rPr>
        <w:t xml:space="preserve"> in emissions</w:t>
      </w:r>
      <w:r w:rsidRPr="00AE3CD8">
        <w:rPr>
          <w:rStyle w:val="StyleBoldUnderline"/>
          <w:rFonts w:ascii="Times New Roman" w:hAnsi="Times New Roman"/>
          <w:b w:val="0"/>
          <w:szCs w:val="22"/>
        </w:rPr>
        <w:t xml:space="preserve">, </w:t>
      </w:r>
      <w:r w:rsidRPr="007E3101">
        <w:rPr>
          <w:rStyle w:val="StyleBoldUnderline"/>
          <w:rFonts w:ascii="Times New Roman" w:hAnsi="Times New Roman"/>
          <w:b w:val="0"/>
          <w:szCs w:val="22"/>
          <w:highlight w:val="green"/>
        </w:rPr>
        <w:t>the effects of climate change</w:t>
      </w:r>
      <w:r w:rsidRPr="00AE3CD8">
        <w:rPr>
          <w:rStyle w:val="StyleBoldUnderline"/>
          <w:rFonts w:ascii="Times New Roman" w:hAnsi="Times New Roman"/>
          <w:b w:val="0"/>
          <w:szCs w:val="22"/>
        </w:rPr>
        <w:t xml:space="preserve"> in the second half of the twenty-first century </w:t>
      </w:r>
      <w:r w:rsidRPr="007E3101">
        <w:rPr>
          <w:rStyle w:val="StyleBoldUnderline"/>
          <w:rFonts w:ascii="Times New Roman" w:hAnsi="Times New Roman"/>
          <w:b w:val="0"/>
          <w:szCs w:val="22"/>
          <w:highlight w:val="green"/>
        </w:rPr>
        <w:t xml:space="preserve">are </w:t>
      </w:r>
      <w:r w:rsidRPr="007E3101">
        <w:rPr>
          <w:rStyle w:val="Emphasis"/>
          <w:rFonts w:ascii="Times New Roman" w:hAnsi="Times New Roman"/>
          <w:szCs w:val="22"/>
          <w:highlight w:val="green"/>
        </w:rPr>
        <w:t>likely to be catastrophic</w:t>
      </w:r>
      <w:r w:rsidRPr="00AE3CD8">
        <w:rPr>
          <w:rStyle w:val="StyleBoldUnderline"/>
          <w:rFonts w:ascii="Times New Roman" w:hAnsi="Times New Roman"/>
          <w:b w:val="0"/>
          <w:szCs w:val="22"/>
        </w:rPr>
        <w:t xml:space="preserve"> </w:t>
      </w:r>
      <w:r w:rsidRPr="00AE3CD8">
        <w:rPr>
          <w:rFonts w:ascii="Times New Roman" w:hAnsi="Times New Roman"/>
          <w:szCs w:val="22"/>
        </w:rPr>
        <w:t xml:space="preserve">for the stability and security of countries in the developing world - not to mention the associated human tragedy. </w:t>
      </w:r>
      <w:r w:rsidRPr="00AE3CD8">
        <w:rPr>
          <w:rStyle w:val="StyleBoldUnderline"/>
          <w:rFonts w:ascii="Times New Roman" w:hAnsi="Times New Roman"/>
          <w:b w:val="0"/>
          <w:szCs w:val="22"/>
        </w:rPr>
        <w:t xml:space="preserve">Climate change </w:t>
      </w:r>
      <w:r w:rsidRPr="007E3101">
        <w:rPr>
          <w:rStyle w:val="StyleBoldUnderline"/>
          <w:rFonts w:ascii="Times New Roman" w:hAnsi="Times New Roman"/>
          <w:b w:val="0"/>
          <w:szCs w:val="22"/>
          <w:highlight w:val="green"/>
        </w:rPr>
        <w:t>could</w:t>
      </w:r>
      <w:r w:rsidRPr="00AE3CD8">
        <w:rPr>
          <w:rStyle w:val="StyleBoldUnderline"/>
          <w:rFonts w:ascii="Times New Roman" w:hAnsi="Times New Roman"/>
          <w:b w:val="0"/>
          <w:szCs w:val="22"/>
        </w:rPr>
        <w:t xml:space="preserve"> </w:t>
      </w:r>
      <w:r w:rsidRPr="00AE3CD8">
        <w:rPr>
          <w:rFonts w:ascii="Times New Roman" w:hAnsi="Times New Roman"/>
          <w:szCs w:val="22"/>
        </w:rPr>
        <w:t xml:space="preserve">even </w:t>
      </w:r>
      <w:r w:rsidRPr="007E3101">
        <w:rPr>
          <w:rStyle w:val="StyleBoldUnderline"/>
          <w:rFonts w:ascii="Times New Roman" w:hAnsi="Times New Roman"/>
          <w:b w:val="0"/>
          <w:szCs w:val="22"/>
          <w:highlight w:val="green"/>
        </w:rPr>
        <w:t>undermine</w:t>
      </w:r>
      <w:r w:rsidRPr="00AE3CD8">
        <w:rPr>
          <w:rFonts w:ascii="Times New Roman" w:hAnsi="Times New Roman"/>
          <w:szCs w:val="22"/>
        </w:rPr>
        <w:t xml:space="preserve"> the strength and stability of emerging and </w:t>
      </w:r>
      <w:r w:rsidRPr="007E3101">
        <w:rPr>
          <w:rStyle w:val="StyleBoldUnderline"/>
          <w:rFonts w:ascii="Times New Roman" w:hAnsi="Times New Roman"/>
          <w:b w:val="0"/>
          <w:szCs w:val="22"/>
          <w:highlight w:val="green"/>
        </w:rPr>
        <w:t>advanced economies</w:t>
      </w:r>
      <w:r w:rsidRPr="00AE3CD8">
        <w:rPr>
          <w:rStyle w:val="StyleBoldUnderline"/>
          <w:rFonts w:ascii="Times New Roman" w:hAnsi="Times New Roman"/>
          <w:b w:val="0"/>
          <w:szCs w:val="22"/>
        </w:rPr>
        <w:t xml:space="preserve">, beyond the knock-on effects </w:t>
      </w:r>
      <w:r w:rsidRPr="007E3101">
        <w:rPr>
          <w:rStyle w:val="StyleBoldUnderline"/>
          <w:rFonts w:ascii="Times New Roman" w:hAnsi="Times New Roman"/>
          <w:b w:val="0"/>
          <w:szCs w:val="22"/>
          <w:highlight w:val="green"/>
        </w:rPr>
        <w:t>on security of widespread state failure and collapse</w:t>
      </w:r>
      <w:r w:rsidRPr="00AE3CD8">
        <w:rPr>
          <w:rStyle w:val="StyleBoldUnderline"/>
          <w:rFonts w:ascii="Times New Roman" w:hAnsi="Times New Roman"/>
          <w:b w:val="0"/>
          <w:szCs w:val="22"/>
        </w:rPr>
        <w:t xml:space="preserve"> in developing countries</w:t>
      </w:r>
      <w:r w:rsidRPr="00AE3CD8">
        <w:rPr>
          <w:rFonts w:ascii="Times New Roman" w:hAnsi="Times New Roman"/>
          <w:szCs w:val="22"/>
        </w:rPr>
        <w:t xml:space="preserve">.' And although they have been condemned as melodramatic and alarmist, many informed observers believe that </w:t>
      </w:r>
      <w:r w:rsidRPr="00AE3CD8">
        <w:rPr>
          <w:rStyle w:val="StyleBoldUnderline"/>
          <w:rFonts w:ascii="Times New Roman" w:hAnsi="Times New Roman"/>
          <w:b w:val="0"/>
          <w:szCs w:val="22"/>
        </w:rPr>
        <w:t>unmitigated climate change</w:t>
      </w:r>
      <w:r w:rsidRPr="00AE3CD8">
        <w:rPr>
          <w:rFonts w:ascii="Times New Roman" w:hAnsi="Times New Roman"/>
          <w:szCs w:val="22"/>
        </w:rPr>
        <w:t xml:space="preserve"> beyond the end of the century </w:t>
      </w:r>
      <w:r w:rsidRPr="007E3101">
        <w:rPr>
          <w:rStyle w:val="StyleBoldUnderline"/>
          <w:rFonts w:ascii="Times New Roman" w:hAnsi="Times New Roman"/>
          <w:b w:val="0"/>
          <w:szCs w:val="22"/>
          <w:highlight w:val="green"/>
        </w:rPr>
        <w:t xml:space="preserve">could pose an </w:t>
      </w:r>
      <w:r w:rsidRPr="007E3101">
        <w:rPr>
          <w:rStyle w:val="Emphasis"/>
          <w:rFonts w:ascii="Times New Roman" w:hAnsi="Times New Roman"/>
          <w:szCs w:val="22"/>
          <w:highlight w:val="green"/>
        </w:rPr>
        <w:t>existential threat</w:t>
      </w:r>
      <w:r w:rsidRPr="007E3101">
        <w:rPr>
          <w:rStyle w:val="StyleBoldUnderline"/>
          <w:rFonts w:ascii="Times New Roman" w:hAnsi="Times New Roman"/>
          <w:b w:val="0"/>
          <w:szCs w:val="22"/>
          <w:highlight w:val="green"/>
        </w:rPr>
        <w:t xml:space="preserve"> to civilisation</w:t>
      </w:r>
      <w:r w:rsidRPr="00AE3CD8">
        <w:rPr>
          <w:rFonts w:ascii="Times New Roman" w:hAnsi="Times New Roman"/>
          <w:szCs w:val="22"/>
        </w:rPr>
        <w:t xml:space="preserve">." What is certain is that </w:t>
      </w:r>
      <w:r w:rsidRPr="007E3101">
        <w:rPr>
          <w:rStyle w:val="StyleBoldUnderline"/>
          <w:rFonts w:ascii="Times New Roman" w:hAnsi="Times New Roman"/>
          <w:b w:val="0"/>
          <w:szCs w:val="22"/>
          <w:highlight w:val="green"/>
        </w:rPr>
        <w:t xml:space="preserve">there is </w:t>
      </w:r>
      <w:r w:rsidRPr="007E3101">
        <w:rPr>
          <w:rStyle w:val="Emphasis"/>
          <w:rFonts w:ascii="Times New Roman" w:hAnsi="Times New Roman"/>
          <w:szCs w:val="22"/>
          <w:highlight w:val="green"/>
        </w:rPr>
        <w:t>no precedent</w:t>
      </w:r>
      <w:r w:rsidRPr="007E3101">
        <w:rPr>
          <w:rStyle w:val="Emphasis"/>
          <w:rFonts w:ascii="Times New Roman" w:hAnsi="Times New Roman"/>
          <w:b w:val="0"/>
          <w:szCs w:val="22"/>
          <w:highlight w:val="green"/>
        </w:rPr>
        <w:t xml:space="preserve"> </w:t>
      </w:r>
      <w:r w:rsidRPr="007E3101">
        <w:rPr>
          <w:rStyle w:val="StyleBoldUnderline"/>
          <w:rFonts w:ascii="Times New Roman" w:hAnsi="Times New Roman"/>
          <w:b w:val="0"/>
          <w:szCs w:val="22"/>
          <w:highlight w:val="green"/>
        </w:rPr>
        <w:t>in human experience for such rapid change</w:t>
      </w:r>
      <w:r w:rsidRPr="00AE3CD8">
        <w:rPr>
          <w:rStyle w:val="StyleBoldUnderline"/>
          <w:rFonts w:ascii="Times New Roman" w:hAnsi="Times New Roman"/>
          <w:b w:val="0"/>
          <w:szCs w:val="22"/>
        </w:rPr>
        <w:t xml:space="preserve"> or such climatic conditions</w:t>
      </w:r>
      <w:r w:rsidRPr="00AE3CD8">
        <w:rPr>
          <w:rFonts w:ascii="Times New Roman" w:hAnsi="Times New Roman"/>
          <w:szCs w:val="22"/>
        </w:rPr>
        <w:t xml:space="preserve">, and </w:t>
      </w:r>
      <w:r w:rsidRPr="00AE3CD8">
        <w:rPr>
          <w:rStyle w:val="StyleBoldUnderline"/>
          <w:rFonts w:ascii="Times New Roman" w:hAnsi="Times New Roman"/>
          <w:b w:val="0"/>
          <w:szCs w:val="22"/>
        </w:rPr>
        <w:t>even in the best case adaptation</w:t>
      </w:r>
      <w:r w:rsidRPr="00AE3CD8">
        <w:rPr>
          <w:rFonts w:ascii="Times New Roman" w:hAnsi="Times New Roman"/>
          <w:szCs w:val="22"/>
        </w:rPr>
        <w:t xml:space="preserve"> to these extremes </w:t>
      </w:r>
      <w:r w:rsidRPr="00AE3CD8">
        <w:rPr>
          <w:rStyle w:val="StyleBoldUnderline"/>
          <w:rFonts w:ascii="Times New Roman" w:hAnsi="Times New Roman"/>
          <w:b w:val="0"/>
          <w:szCs w:val="22"/>
        </w:rPr>
        <w:t>would mean profound social, cultural and political changes</w:t>
      </w:r>
      <w:r w:rsidRPr="00AE3CD8">
        <w:rPr>
          <w:rFonts w:ascii="Times New Roman" w:hAnsi="Times New Roman"/>
          <w:szCs w:val="22"/>
        </w:rPr>
        <w:t>.</w:t>
      </w:r>
    </w:p>
    <w:p w14:paraId="6094A1B6" w14:textId="77777777" w:rsidR="00360D00" w:rsidRPr="00AE3CD8" w:rsidRDefault="00360D00" w:rsidP="009C6A4B">
      <w:pPr>
        <w:pStyle w:val="card"/>
        <w:ind w:left="0"/>
        <w:rPr>
          <w:rFonts w:ascii="Times New Roman" w:hAnsi="Times New Roman"/>
          <w:szCs w:val="16"/>
        </w:rPr>
      </w:pPr>
    </w:p>
    <w:p w14:paraId="26D3930B" w14:textId="77777777" w:rsidR="009C6A4B" w:rsidRPr="00AE3CD8" w:rsidRDefault="009C6A4B" w:rsidP="009C6A4B">
      <w:pPr>
        <w:pStyle w:val="card"/>
        <w:rPr>
          <w:rFonts w:ascii="Times New Roman" w:hAnsi="Times New Roman"/>
          <w:szCs w:val="16"/>
        </w:rPr>
      </w:pPr>
    </w:p>
    <w:p w14:paraId="1DBCE62A" w14:textId="77777777" w:rsidR="009C6A4B" w:rsidRPr="00AE3CD8" w:rsidRDefault="009C6A4B" w:rsidP="009C6A4B">
      <w:pPr>
        <w:pStyle w:val="Heading4"/>
        <w:rPr>
          <w:rFonts w:ascii="Times New Roman" w:hAnsi="Times New Roman" w:cs="Times New Roman"/>
          <w:szCs w:val="16"/>
        </w:rPr>
      </w:pPr>
      <w:r w:rsidRPr="00AE3CD8">
        <w:rPr>
          <w:rFonts w:ascii="Times New Roman" w:hAnsi="Times New Roman" w:cs="Times New Roman"/>
          <w:szCs w:val="16"/>
        </w:rPr>
        <w:t xml:space="preserve">Risk of nuclear terrorism is </w:t>
      </w:r>
      <w:r w:rsidRPr="00AE3CD8">
        <w:rPr>
          <w:rFonts w:ascii="Times New Roman" w:hAnsi="Times New Roman" w:cs="Times New Roman"/>
          <w:szCs w:val="16"/>
          <w:u w:val="single"/>
        </w:rPr>
        <w:t>real</w:t>
      </w:r>
      <w:r w:rsidRPr="00AE3CD8">
        <w:rPr>
          <w:rFonts w:ascii="Times New Roman" w:hAnsi="Times New Roman" w:cs="Times New Roman"/>
          <w:szCs w:val="16"/>
        </w:rPr>
        <w:t xml:space="preserve"> and </w:t>
      </w:r>
      <w:r w:rsidRPr="00AE3CD8">
        <w:rPr>
          <w:rFonts w:ascii="Times New Roman" w:hAnsi="Times New Roman" w:cs="Times New Roman"/>
          <w:szCs w:val="16"/>
          <w:u w:val="single"/>
        </w:rPr>
        <w:t>high</w:t>
      </w:r>
      <w:r w:rsidRPr="00AE3CD8">
        <w:rPr>
          <w:rFonts w:ascii="Times New Roman" w:hAnsi="Times New Roman" w:cs="Times New Roman"/>
          <w:szCs w:val="16"/>
        </w:rPr>
        <w:t xml:space="preserve"> now</w:t>
      </w:r>
      <w:r w:rsidRPr="00AE3CD8">
        <w:rPr>
          <w:rFonts w:ascii="Times New Roman" w:hAnsi="Times New Roman" w:cs="Times New Roman"/>
          <w:szCs w:val="16"/>
          <w:u w:val="single"/>
        </w:rPr>
        <w:t xml:space="preserve"> </w:t>
      </w:r>
    </w:p>
    <w:p w14:paraId="72D69293" w14:textId="3FE9F3E9" w:rsidR="009C6A4B" w:rsidRPr="00AE3CD8" w:rsidRDefault="007979FB" w:rsidP="009C6A4B">
      <w:pPr>
        <w:rPr>
          <w:rFonts w:ascii="Times New Roman" w:hAnsi="Times New Roman"/>
          <w:szCs w:val="16"/>
        </w:rPr>
      </w:pPr>
      <w:r>
        <w:rPr>
          <w:rStyle w:val="StyleStyleBold12pt"/>
          <w:rFonts w:ascii="Times New Roman" w:hAnsi="Times New Roman"/>
          <w:szCs w:val="16"/>
        </w:rPr>
        <w:t>Matthew et al</w:t>
      </w:r>
      <w:r w:rsidR="009C6A4B" w:rsidRPr="00AE3CD8">
        <w:rPr>
          <w:rStyle w:val="StyleStyleBold12pt"/>
          <w:rFonts w:ascii="Times New Roman" w:hAnsi="Times New Roman"/>
          <w:szCs w:val="16"/>
        </w:rPr>
        <w:t xml:space="preserve"> 10/2</w:t>
      </w:r>
      <w:r w:rsidR="009C6A4B" w:rsidRPr="00AE3CD8">
        <w:rPr>
          <w:rFonts w:ascii="Times New Roman" w:hAnsi="Times New Roman"/>
          <w:szCs w:val="16"/>
        </w:rPr>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1998.http://belfercenter.ksg.harvard.edu/publication/23430/steps_to_prevent_nuclear_terrorism.html] </w:t>
      </w:r>
    </w:p>
    <w:p w14:paraId="2CC20FE2" w14:textId="77777777" w:rsidR="009C6A4B" w:rsidRPr="00AE3CD8" w:rsidRDefault="009C6A4B" w:rsidP="009C6A4B">
      <w:pPr>
        <w:rPr>
          <w:rFonts w:ascii="Times New Roman" w:hAnsi="Times New Roman"/>
          <w:szCs w:val="16"/>
        </w:rPr>
      </w:pPr>
      <w:r w:rsidRPr="00AE3CD8">
        <w:rPr>
          <w:rFonts w:ascii="Times New Roman" w:hAnsi="Times New Roman"/>
          <w:szCs w:val="16"/>
        </w:rPr>
        <w:t xml:space="preserve">¶ I. Introduction </w:t>
      </w:r>
      <w:r w:rsidRPr="007E3101">
        <w:rPr>
          <w:rStyle w:val="StyleBoldUnderline"/>
          <w:rFonts w:ascii="Times New Roman" w:hAnsi="Times New Roman"/>
          <w:b w:val="0"/>
          <w:szCs w:val="16"/>
          <w:highlight w:val="green"/>
        </w:rPr>
        <w:t>In 2011, Harvard’s Belfer Center</w:t>
      </w:r>
      <w:r w:rsidRPr="007E3101">
        <w:rPr>
          <w:rFonts w:ascii="Times New Roman" w:hAnsi="Times New Roman"/>
          <w:szCs w:val="16"/>
          <w:highlight w:val="green"/>
        </w:rPr>
        <w:t xml:space="preserve"> </w:t>
      </w:r>
      <w:r w:rsidRPr="00AE3CD8">
        <w:rPr>
          <w:rFonts w:ascii="Times New Roman" w:hAnsi="Times New Roman"/>
          <w:szCs w:val="16"/>
        </w:rPr>
        <w:t xml:space="preserve">for Science and International Affairs </w:t>
      </w:r>
      <w:r w:rsidRPr="007E3101">
        <w:rPr>
          <w:rStyle w:val="StyleBoldUnderline"/>
          <w:rFonts w:ascii="Times New Roman" w:hAnsi="Times New Roman"/>
          <w:b w:val="0"/>
          <w:szCs w:val="16"/>
          <w:highlight w:val="green"/>
        </w:rPr>
        <w:t>and the Russian Academy</w:t>
      </w:r>
      <w:r w:rsidRPr="007E3101">
        <w:rPr>
          <w:rFonts w:ascii="Times New Roman" w:hAnsi="Times New Roman"/>
          <w:szCs w:val="16"/>
          <w:highlight w:val="green"/>
        </w:rPr>
        <w:t xml:space="preserve"> </w:t>
      </w:r>
      <w:r w:rsidRPr="00AE3CD8">
        <w:rPr>
          <w:rStyle w:val="StyleBoldUnderline"/>
          <w:rFonts w:ascii="Times New Roman" w:hAnsi="Times New Roman"/>
          <w:b w:val="0"/>
          <w:szCs w:val="16"/>
        </w:rPr>
        <w:t>of Sciences’</w:t>
      </w:r>
      <w:r w:rsidRPr="00AE3CD8">
        <w:rPr>
          <w:rFonts w:ascii="Times New Roman" w:hAnsi="Times New Roman"/>
          <w:szCs w:val="16"/>
        </w:rPr>
        <w:t xml:space="preserve"> Institute for U.S. and Canadian Studies </w:t>
      </w:r>
      <w:r w:rsidRPr="007E3101">
        <w:rPr>
          <w:rStyle w:val="StyleBoldUnderline"/>
          <w:rFonts w:ascii="Times New Roman" w:hAnsi="Times New Roman"/>
          <w:b w:val="0"/>
          <w:szCs w:val="16"/>
          <w:highlight w:val="green"/>
        </w:rPr>
        <w:t xml:space="preserve">published “The </w:t>
      </w:r>
      <w:r w:rsidRPr="00AE3CD8">
        <w:rPr>
          <w:rStyle w:val="StyleBoldUnderline"/>
          <w:rFonts w:ascii="Times New Roman" w:hAnsi="Times New Roman"/>
          <w:b w:val="0"/>
          <w:szCs w:val="16"/>
        </w:rPr>
        <w:t xml:space="preserve">U.S. – Russia </w:t>
      </w:r>
      <w:r w:rsidRPr="007E3101">
        <w:rPr>
          <w:rStyle w:val="StyleBoldUnderline"/>
          <w:rFonts w:ascii="Times New Roman" w:hAnsi="Times New Roman"/>
          <w:b w:val="0"/>
          <w:szCs w:val="16"/>
          <w:highlight w:val="green"/>
        </w:rPr>
        <w:t>Joint Threat</w:t>
      </w:r>
      <w:r w:rsidRPr="007E3101">
        <w:rPr>
          <w:rFonts w:ascii="Times New Roman" w:hAnsi="Times New Roman"/>
          <w:szCs w:val="16"/>
          <w:highlight w:val="green"/>
        </w:rPr>
        <w:t xml:space="preserve"> </w:t>
      </w:r>
      <w:r w:rsidRPr="007E3101">
        <w:rPr>
          <w:rStyle w:val="StyleBoldUnderline"/>
          <w:rFonts w:ascii="Times New Roman" w:hAnsi="Times New Roman"/>
          <w:b w:val="0"/>
          <w:szCs w:val="16"/>
          <w:highlight w:val="green"/>
        </w:rPr>
        <w:t>Assessment</w:t>
      </w:r>
      <w:r w:rsidRPr="007E3101">
        <w:rPr>
          <w:rFonts w:ascii="Times New Roman" w:hAnsi="Times New Roman"/>
          <w:szCs w:val="16"/>
          <w:highlight w:val="green"/>
        </w:rPr>
        <w:t xml:space="preserve"> </w:t>
      </w:r>
      <w:r w:rsidRPr="00AE3CD8">
        <w:rPr>
          <w:rFonts w:ascii="Times New Roman" w:hAnsi="Times New Roman"/>
          <w:szCs w:val="16"/>
        </w:rPr>
        <w:t xml:space="preserve">on Nuclear Terrorism.” </w:t>
      </w:r>
      <w:r w:rsidRPr="007E3101">
        <w:rPr>
          <w:rStyle w:val="StyleBoldUnderline"/>
          <w:rFonts w:ascii="Times New Roman" w:hAnsi="Times New Roman"/>
          <w:b w:val="0"/>
          <w:szCs w:val="16"/>
          <w:highlight w:val="green"/>
        </w:rPr>
        <w:t xml:space="preserve">The assessment analyzed the </w:t>
      </w:r>
      <w:r w:rsidRPr="007E3101">
        <w:rPr>
          <w:rStyle w:val="Emphasis"/>
          <w:rFonts w:ascii="Times New Roman" w:hAnsi="Times New Roman"/>
          <w:szCs w:val="16"/>
          <w:highlight w:val="green"/>
        </w:rPr>
        <w:t>means</w:t>
      </w:r>
      <w:r w:rsidRPr="007E3101">
        <w:rPr>
          <w:rFonts w:ascii="Times New Roman" w:hAnsi="Times New Roman"/>
          <w:szCs w:val="16"/>
          <w:highlight w:val="green"/>
        </w:rPr>
        <w:t xml:space="preserve">, </w:t>
      </w:r>
      <w:r w:rsidRPr="007E3101">
        <w:rPr>
          <w:rStyle w:val="Emphasis"/>
          <w:rFonts w:ascii="Times New Roman" w:hAnsi="Times New Roman"/>
          <w:szCs w:val="16"/>
          <w:highlight w:val="green"/>
        </w:rPr>
        <w:t>motives</w:t>
      </w:r>
      <w:r w:rsidRPr="007E3101">
        <w:rPr>
          <w:rStyle w:val="StyleBoldUnderline"/>
          <w:rFonts w:ascii="Times New Roman" w:hAnsi="Times New Roman"/>
          <w:b w:val="0"/>
          <w:szCs w:val="16"/>
          <w:highlight w:val="green"/>
        </w:rPr>
        <w:t xml:space="preserve">, and </w:t>
      </w:r>
      <w:r w:rsidRPr="007E3101">
        <w:rPr>
          <w:rStyle w:val="Emphasis"/>
          <w:rFonts w:ascii="Times New Roman" w:hAnsi="Times New Roman"/>
          <w:szCs w:val="16"/>
          <w:highlight w:val="green"/>
        </w:rPr>
        <w:t xml:space="preserve">access </w:t>
      </w:r>
      <w:r w:rsidRPr="00EB0BD4">
        <w:rPr>
          <w:rStyle w:val="Emphasis"/>
          <w:rFonts w:ascii="Times New Roman" w:hAnsi="Times New Roman"/>
          <w:szCs w:val="16"/>
        </w:rPr>
        <w:t xml:space="preserve">of </w:t>
      </w:r>
      <w:r w:rsidRPr="00AE3CD8">
        <w:rPr>
          <w:rStyle w:val="StyleBoldUnderline"/>
          <w:rFonts w:ascii="Times New Roman" w:hAnsi="Times New Roman"/>
          <w:b w:val="0"/>
          <w:szCs w:val="16"/>
        </w:rPr>
        <w:t>would-be nuclear terrorists</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 xml:space="preserve">and concluded that </w:t>
      </w:r>
      <w:r w:rsidRPr="007E3101">
        <w:rPr>
          <w:rStyle w:val="Emphasis"/>
          <w:rFonts w:ascii="Times New Roman" w:hAnsi="Times New Roman"/>
          <w:szCs w:val="16"/>
          <w:highlight w:val="green"/>
        </w:rPr>
        <w:t>the threat</w:t>
      </w:r>
      <w:r w:rsidRPr="007E3101">
        <w:rPr>
          <w:rStyle w:val="StyleBoldUnderline"/>
          <w:rFonts w:ascii="Times New Roman" w:hAnsi="Times New Roman"/>
          <w:b w:val="0"/>
          <w:szCs w:val="16"/>
          <w:highlight w:val="green"/>
        </w:rPr>
        <w:t xml:space="preserve"> of nuclear terrorism </w:t>
      </w:r>
      <w:r w:rsidRPr="007E3101">
        <w:rPr>
          <w:rStyle w:val="Emphasis"/>
          <w:rFonts w:ascii="Times New Roman" w:hAnsi="Times New Roman"/>
          <w:szCs w:val="16"/>
          <w:highlight w:val="green"/>
        </w:rPr>
        <w:t>is</w:t>
      </w:r>
      <w:r w:rsidRPr="007E3101">
        <w:rPr>
          <w:rStyle w:val="StyleBoldUnderline"/>
          <w:rFonts w:ascii="Times New Roman" w:hAnsi="Times New Roman"/>
          <w:szCs w:val="16"/>
          <w:highlight w:val="green"/>
        </w:rPr>
        <w:t xml:space="preserve"> </w:t>
      </w:r>
      <w:r w:rsidRPr="007E3101">
        <w:rPr>
          <w:rStyle w:val="Emphasis"/>
          <w:rFonts w:ascii="Times New Roman" w:hAnsi="Times New Roman"/>
          <w:szCs w:val="16"/>
          <w:highlight w:val="green"/>
        </w:rPr>
        <w:t>urgent</w:t>
      </w:r>
      <w:r w:rsidRPr="007E3101">
        <w:rPr>
          <w:rStyle w:val="StyleBoldUnderline"/>
          <w:rFonts w:ascii="Times New Roman" w:hAnsi="Times New Roman"/>
          <w:b w:val="0"/>
          <w:szCs w:val="16"/>
          <w:highlight w:val="green"/>
        </w:rPr>
        <w:t xml:space="preserve"> and </w:t>
      </w:r>
      <w:r w:rsidRPr="007E3101">
        <w:rPr>
          <w:rStyle w:val="Emphasis"/>
          <w:rFonts w:ascii="Times New Roman" w:hAnsi="Times New Roman"/>
          <w:szCs w:val="16"/>
          <w:highlight w:val="green"/>
        </w:rPr>
        <w:t>real</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The Washington and </w:t>
      </w:r>
      <w:r w:rsidRPr="007E3101">
        <w:rPr>
          <w:rStyle w:val="StyleBoldUnderline"/>
          <w:rFonts w:ascii="Times New Roman" w:hAnsi="Times New Roman"/>
          <w:b w:val="0"/>
          <w:szCs w:val="16"/>
          <w:highlight w:val="green"/>
        </w:rPr>
        <w:t xml:space="preserve">Seoul </w:t>
      </w:r>
      <w:r w:rsidRPr="00AE3CD8">
        <w:rPr>
          <w:rStyle w:val="StyleBoldUnderline"/>
          <w:rFonts w:ascii="Times New Roman" w:hAnsi="Times New Roman"/>
          <w:b w:val="0"/>
          <w:szCs w:val="16"/>
        </w:rPr>
        <w:t xml:space="preserve">Nuclear Security </w:t>
      </w:r>
      <w:r w:rsidRPr="007E3101">
        <w:rPr>
          <w:rStyle w:val="StyleBoldUnderline"/>
          <w:rFonts w:ascii="Times New Roman" w:hAnsi="Times New Roman"/>
          <w:b w:val="0"/>
          <w:szCs w:val="16"/>
          <w:highlight w:val="green"/>
        </w:rPr>
        <w:t xml:space="preserve">Summits </w:t>
      </w:r>
      <w:r w:rsidRPr="00AE3CD8">
        <w:rPr>
          <w:rStyle w:val="StyleBoldUnderline"/>
          <w:rFonts w:ascii="Times New Roman" w:hAnsi="Times New Roman"/>
          <w:b w:val="0"/>
          <w:szCs w:val="16"/>
        </w:rPr>
        <w:t xml:space="preserve">in 2010 and 2012 established and </w:t>
      </w:r>
      <w:r w:rsidRPr="007E3101">
        <w:rPr>
          <w:rStyle w:val="StyleBoldUnderline"/>
          <w:rFonts w:ascii="Times New Roman" w:hAnsi="Times New Roman"/>
          <w:b w:val="0"/>
          <w:szCs w:val="16"/>
          <w:highlight w:val="green"/>
        </w:rPr>
        <w:t xml:space="preserve">demonstrated </w:t>
      </w:r>
      <w:r w:rsidRPr="00AE3CD8">
        <w:rPr>
          <w:rFonts w:ascii="Times New Roman" w:hAnsi="Times New Roman"/>
          <w:szCs w:val="16"/>
        </w:rPr>
        <w:t xml:space="preserve">a </w:t>
      </w:r>
      <w:r w:rsidRPr="007E3101">
        <w:rPr>
          <w:rStyle w:val="Emphasis"/>
          <w:rFonts w:ascii="Times New Roman" w:hAnsi="Times New Roman"/>
          <w:szCs w:val="16"/>
          <w:highlight w:val="green"/>
        </w:rPr>
        <w:t>consensus</w:t>
      </w:r>
      <w:r w:rsidRPr="007E3101">
        <w:rPr>
          <w:rFonts w:ascii="Times New Roman" w:hAnsi="Times New Roman"/>
          <w:szCs w:val="16"/>
          <w:highlight w:val="green"/>
        </w:rPr>
        <w:t xml:space="preserve"> </w:t>
      </w:r>
      <w:r w:rsidRPr="00AE3CD8">
        <w:rPr>
          <w:rStyle w:val="StyleBoldUnderline"/>
          <w:rFonts w:ascii="Times New Roman" w:hAnsi="Times New Roman"/>
          <w:b w:val="0"/>
          <w:szCs w:val="16"/>
        </w:rPr>
        <w:t xml:space="preserve">among political leaders from around the world </w:t>
      </w:r>
      <w:r w:rsidRPr="007E3101">
        <w:rPr>
          <w:rStyle w:val="StyleBoldUnderline"/>
          <w:rFonts w:ascii="Times New Roman" w:hAnsi="Times New Roman"/>
          <w:b w:val="0"/>
          <w:szCs w:val="16"/>
          <w:highlight w:val="green"/>
        </w:rPr>
        <w:t>that nuclear terrorism poses</w:t>
      </w:r>
      <w:r w:rsidRPr="007E3101">
        <w:rPr>
          <w:rFonts w:ascii="Times New Roman" w:hAnsi="Times New Roman"/>
          <w:szCs w:val="16"/>
          <w:highlight w:val="green"/>
        </w:rPr>
        <w:t xml:space="preserve"> </w:t>
      </w:r>
      <w:r w:rsidRPr="007E3101">
        <w:rPr>
          <w:rStyle w:val="StyleBoldUnderline"/>
          <w:rFonts w:ascii="Times New Roman" w:hAnsi="Times New Roman"/>
          <w:b w:val="0"/>
          <w:szCs w:val="16"/>
          <w:highlight w:val="green"/>
        </w:rPr>
        <w:t xml:space="preserve">a </w:t>
      </w:r>
      <w:r w:rsidRPr="007E3101">
        <w:rPr>
          <w:rStyle w:val="Emphasis"/>
          <w:rFonts w:ascii="Times New Roman" w:hAnsi="Times New Roman"/>
          <w:szCs w:val="16"/>
          <w:highlight w:val="green"/>
        </w:rPr>
        <w:t xml:space="preserve">serious threat </w:t>
      </w:r>
      <w:r w:rsidRPr="00EB0BD4">
        <w:rPr>
          <w:rStyle w:val="Emphasis"/>
          <w:rFonts w:ascii="Times New Roman" w:hAnsi="Times New Roman"/>
          <w:szCs w:val="16"/>
        </w:rPr>
        <w:t>to the</w:t>
      </w:r>
      <w:r w:rsidRPr="00AE3CD8">
        <w:rPr>
          <w:rStyle w:val="StyleBoldUnderline"/>
          <w:rFonts w:ascii="Times New Roman" w:hAnsi="Times New Roman"/>
          <w:b w:val="0"/>
          <w:szCs w:val="16"/>
        </w:rPr>
        <w:t xml:space="preserve"> peace</w:t>
      </w:r>
      <w:r w:rsidRPr="00AE3CD8">
        <w:rPr>
          <w:rFonts w:ascii="Times New Roman" w:hAnsi="Times New Roman"/>
          <w:szCs w:val="16"/>
        </w:rPr>
        <w:t xml:space="preserve">, security, and prosperity of </w:t>
      </w:r>
      <w:r w:rsidRPr="00EB0BD4">
        <w:rPr>
          <w:rStyle w:val="Emphasis"/>
          <w:rFonts w:ascii="Times New Roman" w:hAnsi="Times New Roman"/>
          <w:szCs w:val="16"/>
        </w:rPr>
        <w:t>our planet</w:t>
      </w:r>
      <w:r w:rsidRPr="00AE3CD8">
        <w:rPr>
          <w:rFonts w:ascii="Times New Roman" w:hAnsi="Times New Roman"/>
          <w:szCs w:val="16"/>
        </w:rPr>
        <w:t xml:space="preserve">. </w:t>
      </w:r>
      <w:r w:rsidRPr="00AE3CD8">
        <w:rPr>
          <w:rStyle w:val="StyleBoldUnderline"/>
          <w:rFonts w:ascii="Times New Roman" w:hAnsi="Times New Roman"/>
          <w:b w:val="0"/>
          <w:szCs w:val="16"/>
        </w:rPr>
        <w:t>For any country, a terrorist</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attack</w:t>
      </w:r>
      <w:r w:rsidRPr="007E3101">
        <w:rPr>
          <w:rFonts w:ascii="Times New Roman" w:hAnsi="Times New Roman"/>
          <w:szCs w:val="16"/>
          <w:highlight w:val="green"/>
        </w:rPr>
        <w:t xml:space="preserve"> </w:t>
      </w:r>
      <w:r w:rsidRPr="00AE3CD8">
        <w:rPr>
          <w:rStyle w:val="StyleBoldUnderline"/>
          <w:rFonts w:ascii="Times New Roman" w:hAnsi="Times New Roman"/>
          <w:b w:val="0"/>
          <w:szCs w:val="16"/>
        </w:rPr>
        <w:t xml:space="preserve">with a nuclear device </w:t>
      </w:r>
      <w:r w:rsidRPr="007E3101">
        <w:rPr>
          <w:rStyle w:val="StyleBoldUnderline"/>
          <w:rFonts w:ascii="Times New Roman" w:hAnsi="Times New Roman"/>
          <w:b w:val="0"/>
          <w:szCs w:val="16"/>
          <w:highlight w:val="green"/>
        </w:rPr>
        <w:t>would be an immediate and catastrophic disaster</w:t>
      </w:r>
      <w:r w:rsidRPr="00AE3CD8">
        <w:rPr>
          <w:rFonts w:ascii="Times New Roman" w:hAnsi="Times New Roman"/>
          <w:szCs w:val="16"/>
        </w:rPr>
        <w:t xml:space="preserve">, </w:t>
      </w:r>
      <w:r w:rsidRPr="00AE3CD8">
        <w:rPr>
          <w:rStyle w:val="StyleBoldUnderline"/>
          <w:rFonts w:ascii="Times New Roman" w:hAnsi="Times New Roman"/>
          <w:b w:val="0"/>
          <w:szCs w:val="16"/>
        </w:rPr>
        <w:t>and</w:t>
      </w:r>
      <w:r w:rsidRPr="00AE3CD8">
        <w:rPr>
          <w:rFonts w:ascii="Times New Roman" w:hAnsi="Times New Roman"/>
          <w:szCs w:val="16"/>
        </w:rPr>
        <w:t xml:space="preserve"> the negative effects </w:t>
      </w:r>
      <w:r w:rsidRPr="00AE3CD8">
        <w:rPr>
          <w:rStyle w:val="StyleBoldUnderline"/>
          <w:rFonts w:ascii="Times New Roman" w:hAnsi="Times New Roman"/>
          <w:b w:val="0"/>
          <w:szCs w:val="16"/>
        </w:rPr>
        <w:t>would reverberate around the world far beyond the location and moment of the detonation. Preventing a</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nuclear terrorist attack </w:t>
      </w:r>
      <w:r w:rsidRPr="00EB0BD4">
        <w:rPr>
          <w:rStyle w:val="Emphasis"/>
          <w:rFonts w:ascii="Times New Roman" w:hAnsi="Times New Roman"/>
          <w:szCs w:val="16"/>
        </w:rPr>
        <w:t>requires</w:t>
      </w:r>
      <w:r w:rsidRPr="00EB0BD4">
        <w:rPr>
          <w:rFonts w:ascii="Times New Roman" w:hAnsi="Times New Roman"/>
          <w:szCs w:val="16"/>
        </w:rPr>
        <w:t xml:space="preserve"> </w:t>
      </w:r>
      <w:r w:rsidRPr="00AE3CD8">
        <w:rPr>
          <w:rFonts w:ascii="Times New Roman" w:hAnsi="Times New Roman"/>
          <w:szCs w:val="16"/>
        </w:rPr>
        <w:t xml:space="preserve">international </w:t>
      </w:r>
      <w:r w:rsidRPr="00EB0BD4">
        <w:rPr>
          <w:rStyle w:val="Emphasis"/>
          <w:rFonts w:ascii="Times New Roman" w:hAnsi="Times New Roman"/>
          <w:szCs w:val="16"/>
        </w:rPr>
        <w:t>cooperation</w:t>
      </w:r>
      <w:r w:rsidRPr="00AE3CD8">
        <w:rPr>
          <w:rFonts w:ascii="Times New Roman" w:hAnsi="Times New Roman"/>
          <w:szCs w:val="16"/>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E3CD8">
        <w:rPr>
          <w:rStyle w:val="StyleBoldUnderline"/>
          <w:rFonts w:ascii="Times New Roman" w:hAnsi="Times New Roman"/>
          <w:b w:val="0"/>
          <w:szCs w:val="16"/>
        </w:rPr>
        <w:t xml:space="preserve">Nuclear terrorism is a </w:t>
      </w:r>
      <w:r w:rsidRPr="00EB0BD4">
        <w:rPr>
          <w:rStyle w:val="Emphasis"/>
          <w:rFonts w:ascii="Times New Roman" w:hAnsi="Times New Roman"/>
          <w:szCs w:val="16"/>
        </w:rPr>
        <w:t>real</w:t>
      </w:r>
      <w:r w:rsidRPr="00AE3CD8">
        <w:rPr>
          <w:rStyle w:val="StyleBoldUnderline"/>
          <w:rFonts w:ascii="Times New Roman" w:hAnsi="Times New Roman"/>
          <w:b w:val="0"/>
          <w:szCs w:val="16"/>
        </w:rPr>
        <w:t xml:space="preserve"> and </w:t>
      </w:r>
      <w:r w:rsidRPr="00EB0BD4">
        <w:rPr>
          <w:rStyle w:val="Emphasis"/>
          <w:rFonts w:ascii="Times New Roman" w:hAnsi="Times New Roman"/>
          <w:szCs w:val="16"/>
        </w:rPr>
        <w:t>urgent</w:t>
      </w:r>
      <w:r w:rsidRPr="00AE3CD8">
        <w:rPr>
          <w:rStyle w:val="StyleBoldUnderline"/>
          <w:rFonts w:ascii="Times New Roman" w:hAnsi="Times New Roman"/>
          <w:b w:val="0"/>
          <w:szCs w:val="16"/>
        </w:rPr>
        <w:t xml:space="preserve"> threat</w:t>
      </w:r>
      <w:r w:rsidRPr="00AE3CD8">
        <w:rPr>
          <w:rFonts w:ascii="Times New Roman" w:hAnsi="Times New Roman"/>
          <w:szCs w:val="16"/>
        </w:rPr>
        <w:t xml:space="preserve">. Urgent actions are required to reduce the risk. </w:t>
      </w:r>
      <w:r w:rsidRPr="007E3101">
        <w:rPr>
          <w:rStyle w:val="StyleBoldUnderline"/>
          <w:rFonts w:ascii="Times New Roman" w:hAnsi="Times New Roman"/>
          <w:b w:val="0"/>
          <w:szCs w:val="16"/>
          <w:highlight w:val="green"/>
        </w:rPr>
        <w:t>The risk is driven by</w:t>
      </w:r>
      <w:r w:rsidRPr="00AE3CD8">
        <w:rPr>
          <w:rStyle w:val="StyleBoldUnderline"/>
          <w:rFonts w:ascii="Times New Roman" w:hAnsi="Times New Roman"/>
          <w:b w:val="0"/>
          <w:szCs w:val="16"/>
        </w:rPr>
        <w:t xml:space="preserve"> the rise of </w:t>
      </w:r>
      <w:r w:rsidRPr="007E3101">
        <w:rPr>
          <w:rStyle w:val="StyleBoldUnderline"/>
          <w:rFonts w:ascii="Times New Roman" w:hAnsi="Times New Roman"/>
          <w:b w:val="0"/>
          <w:szCs w:val="16"/>
          <w:highlight w:val="green"/>
        </w:rPr>
        <w:t xml:space="preserve">terrorists who seek </w:t>
      </w:r>
      <w:r w:rsidRPr="00AE3CD8">
        <w:rPr>
          <w:rStyle w:val="StyleBoldUnderline"/>
          <w:rFonts w:ascii="Times New Roman" w:hAnsi="Times New Roman"/>
          <w:b w:val="0"/>
          <w:szCs w:val="16"/>
        </w:rPr>
        <w:t xml:space="preserve">to inflict </w:t>
      </w:r>
      <w:r w:rsidRPr="007E3101">
        <w:rPr>
          <w:rStyle w:val="StyleBoldUnderline"/>
          <w:rFonts w:ascii="Times New Roman" w:hAnsi="Times New Roman"/>
          <w:b w:val="0"/>
          <w:szCs w:val="16"/>
          <w:highlight w:val="green"/>
        </w:rPr>
        <w:t xml:space="preserve">unlimited damage, </w:t>
      </w:r>
      <w:r w:rsidRPr="00AE3CD8">
        <w:rPr>
          <w:rStyle w:val="StyleBoldUnderline"/>
          <w:rFonts w:ascii="Times New Roman" w:hAnsi="Times New Roman"/>
          <w:b w:val="0"/>
          <w:szCs w:val="16"/>
        </w:rPr>
        <w:t>many of whom have sought justification for their plans in radical interpretations of Islam</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by the spread of info</w:t>
      </w:r>
      <w:r w:rsidRPr="00AE3CD8">
        <w:rPr>
          <w:rStyle w:val="StyleBoldUnderline"/>
          <w:rFonts w:ascii="Times New Roman" w:hAnsi="Times New Roman"/>
          <w:b w:val="0"/>
          <w:szCs w:val="16"/>
        </w:rPr>
        <w:t xml:space="preserve">rmation </w:t>
      </w:r>
      <w:r w:rsidRPr="007E3101">
        <w:rPr>
          <w:rStyle w:val="StyleBoldUnderline"/>
          <w:rFonts w:ascii="Times New Roman" w:hAnsi="Times New Roman"/>
          <w:b w:val="0"/>
          <w:szCs w:val="16"/>
          <w:highlight w:val="green"/>
        </w:rPr>
        <w:t>about the decades-old tech</w:t>
      </w:r>
      <w:r w:rsidRPr="00AE3CD8">
        <w:rPr>
          <w:rStyle w:val="StyleBoldUnderline"/>
          <w:rFonts w:ascii="Times New Roman" w:hAnsi="Times New Roman"/>
          <w:b w:val="0"/>
          <w:szCs w:val="16"/>
        </w:rPr>
        <w:t>nology of nuclear weapons</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 xml:space="preserve">by the increased availability of weapons-usable </w:t>
      </w:r>
      <w:r w:rsidRPr="00AE3CD8">
        <w:rPr>
          <w:rStyle w:val="StyleBoldUnderline"/>
          <w:rFonts w:ascii="Times New Roman" w:hAnsi="Times New Roman"/>
          <w:b w:val="0"/>
          <w:szCs w:val="16"/>
        </w:rPr>
        <w:t xml:space="preserve">nuclear </w:t>
      </w:r>
      <w:r w:rsidRPr="007E3101">
        <w:rPr>
          <w:rStyle w:val="StyleBoldUnderline"/>
          <w:rFonts w:ascii="Times New Roman" w:hAnsi="Times New Roman"/>
          <w:b w:val="0"/>
          <w:szCs w:val="16"/>
          <w:highlight w:val="green"/>
        </w:rPr>
        <w:t xml:space="preserve">materials; and by globalization, which makes it easier to move </w:t>
      </w:r>
      <w:r w:rsidRPr="00AE3CD8">
        <w:rPr>
          <w:rStyle w:val="StyleBoldUnderline"/>
          <w:rFonts w:ascii="Times New Roman" w:hAnsi="Times New Roman"/>
          <w:b w:val="0"/>
          <w:szCs w:val="16"/>
        </w:rPr>
        <w:t xml:space="preserve">people, technologies, and </w:t>
      </w:r>
      <w:r w:rsidRPr="007E3101">
        <w:rPr>
          <w:rStyle w:val="StyleBoldUnderline"/>
          <w:rFonts w:ascii="Times New Roman" w:hAnsi="Times New Roman"/>
          <w:b w:val="0"/>
          <w:szCs w:val="16"/>
          <w:highlight w:val="green"/>
        </w:rPr>
        <w:t>materials</w:t>
      </w:r>
      <w:r w:rsidRPr="00AE3CD8">
        <w:rPr>
          <w:rStyle w:val="StyleBoldUnderline"/>
          <w:rFonts w:ascii="Times New Roman" w:hAnsi="Times New Roman"/>
          <w:b w:val="0"/>
          <w:szCs w:val="16"/>
        </w:rPr>
        <w:t xml:space="preserve"> across the world. </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 xml:space="preserve">Making a crude </w:t>
      </w:r>
      <w:r w:rsidRPr="00AE3CD8">
        <w:rPr>
          <w:rStyle w:val="StyleBoldUnderline"/>
          <w:rFonts w:ascii="Times New Roman" w:hAnsi="Times New Roman"/>
          <w:b w:val="0"/>
          <w:szCs w:val="16"/>
        </w:rPr>
        <w:t xml:space="preserve">nuclear </w:t>
      </w:r>
      <w:r w:rsidRPr="007E3101">
        <w:rPr>
          <w:rStyle w:val="StyleBoldUnderline"/>
          <w:rFonts w:ascii="Times New Roman" w:hAnsi="Times New Roman"/>
          <w:b w:val="0"/>
          <w:szCs w:val="16"/>
          <w:highlight w:val="green"/>
        </w:rPr>
        <w:t>bomb</w:t>
      </w:r>
      <w:r w:rsidRPr="007E3101">
        <w:rPr>
          <w:rFonts w:ascii="Times New Roman" w:hAnsi="Times New Roman"/>
          <w:szCs w:val="16"/>
          <w:highlight w:val="green"/>
        </w:rPr>
        <w:t xml:space="preserve"> </w:t>
      </w:r>
      <w:r w:rsidRPr="00AE3CD8">
        <w:rPr>
          <w:rFonts w:ascii="Times New Roman" w:hAnsi="Times New Roman"/>
          <w:szCs w:val="16"/>
        </w:rPr>
        <w:t xml:space="preserve">would not be easy, but </w:t>
      </w:r>
      <w:r w:rsidRPr="007E3101">
        <w:rPr>
          <w:rStyle w:val="StyleBoldUnderline"/>
          <w:rFonts w:ascii="Times New Roman" w:hAnsi="Times New Roman"/>
          <w:b w:val="0"/>
          <w:szCs w:val="16"/>
          <w:highlight w:val="green"/>
        </w:rPr>
        <w:t xml:space="preserve">is </w:t>
      </w:r>
      <w:r w:rsidRPr="00AE3CD8">
        <w:rPr>
          <w:rStyle w:val="StyleBoldUnderline"/>
          <w:rFonts w:ascii="Times New Roman" w:hAnsi="Times New Roman"/>
          <w:b w:val="0"/>
          <w:szCs w:val="16"/>
        </w:rPr>
        <w:t xml:space="preserve">potentially </w:t>
      </w:r>
      <w:r w:rsidRPr="007E3101">
        <w:rPr>
          <w:rStyle w:val="StyleBoldUnderline"/>
          <w:rFonts w:ascii="Times New Roman" w:hAnsi="Times New Roman"/>
          <w:b w:val="0"/>
          <w:szCs w:val="16"/>
          <w:highlight w:val="green"/>
        </w:rPr>
        <w:t xml:space="preserve">within the capabilities </w:t>
      </w:r>
      <w:r w:rsidRPr="00AE3CD8">
        <w:rPr>
          <w:rStyle w:val="StyleBoldUnderline"/>
          <w:rFonts w:ascii="Times New Roman" w:hAnsi="Times New Roman"/>
          <w:b w:val="0"/>
          <w:szCs w:val="16"/>
        </w:rPr>
        <w:t>of a technically sophisticated terrorist group</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 xml:space="preserve">as </w:t>
      </w:r>
      <w:r w:rsidRPr="007E3101">
        <w:rPr>
          <w:rStyle w:val="Emphasis"/>
          <w:rFonts w:ascii="Times New Roman" w:hAnsi="Times New Roman"/>
          <w:szCs w:val="16"/>
          <w:highlight w:val="green"/>
        </w:rPr>
        <w:t>numerous</w:t>
      </w:r>
      <w:r w:rsidRPr="007E3101">
        <w:rPr>
          <w:rStyle w:val="StyleBoldUnderline"/>
          <w:rFonts w:ascii="Times New Roman" w:hAnsi="Times New Roman"/>
          <w:b w:val="0"/>
          <w:szCs w:val="16"/>
          <w:highlight w:val="green"/>
        </w:rPr>
        <w:t xml:space="preserve"> government </w:t>
      </w:r>
      <w:r w:rsidRPr="007E3101">
        <w:rPr>
          <w:rStyle w:val="Emphasis"/>
          <w:rFonts w:ascii="Times New Roman" w:hAnsi="Times New Roman"/>
          <w:szCs w:val="16"/>
          <w:highlight w:val="green"/>
        </w:rPr>
        <w:t>studies have confirmed</w:t>
      </w:r>
      <w:r w:rsidRPr="00AE3CD8">
        <w:rPr>
          <w:rFonts w:ascii="Times New Roman" w:hAnsi="Times New Roman"/>
          <w:szCs w:val="16"/>
        </w:rPr>
        <w:t xml:space="preserve">. Detonating a stolen nuclear weapon would likely be difficult for terrorists to accomplish, if the weapon was equipped with modern technical safeguards (such as the electronic locks known as Permissive Action Links, or PALs). </w:t>
      </w:r>
      <w:r w:rsidRPr="007E3101">
        <w:rPr>
          <w:rStyle w:val="StyleBoldUnderline"/>
          <w:rFonts w:ascii="Times New Roman" w:hAnsi="Times New Roman"/>
          <w:b w:val="0"/>
          <w:szCs w:val="16"/>
          <w:highlight w:val="green"/>
        </w:rPr>
        <w:t>Terrorists could</w:t>
      </w:r>
      <w:r w:rsidRPr="00AE3CD8">
        <w:rPr>
          <w:rFonts w:ascii="Times New Roman" w:hAnsi="Times New Roman"/>
          <w:szCs w:val="16"/>
        </w:rPr>
        <w:t xml:space="preserve">, however, </w:t>
      </w:r>
      <w:r w:rsidRPr="00AE3CD8">
        <w:rPr>
          <w:rStyle w:val="StyleBoldUnderline"/>
          <w:rFonts w:ascii="Times New Roman" w:hAnsi="Times New Roman"/>
          <w:b w:val="0"/>
          <w:szCs w:val="16"/>
        </w:rPr>
        <w:t xml:space="preserve">cut </w:t>
      </w:r>
      <w:r w:rsidRPr="007E3101">
        <w:rPr>
          <w:rStyle w:val="StyleBoldUnderline"/>
          <w:rFonts w:ascii="Times New Roman" w:hAnsi="Times New Roman"/>
          <w:b w:val="0"/>
          <w:szCs w:val="16"/>
          <w:highlight w:val="green"/>
        </w:rPr>
        <w:t>open a stolen</w:t>
      </w:r>
      <w:r w:rsidRPr="007E3101">
        <w:rPr>
          <w:rFonts w:ascii="Times New Roman" w:hAnsi="Times New Roman"/>
          <w:szCs w:val="16"/>
          <w:highlight w:val="green"/>
        </w:rPr>
        <w:t xml:space="preserve"> </w:t>
      </w:r>
      <w:r w:rsidRPr="00AE3CD8">
        <w:rPr>
          <w:rStyle w:val="StyleBoldUnderline"/>
          <w:rFonts w:ascii="Times New Roman" w:hAnsi="Times New Roman"/>
          <w:b w:val="0"/>
          <w:szCs w:val="16"/>
        </w:rPr>
        <w:t xml:space="preserve">nuclear </w:t>
      </w:r>
      <w:r w:rsidRPr="007E3101">
        <w:rPr>
          <w:rStyle w:val="StyleBoldUnderline"/>
          <w:rFonts w:ascii="Times New Roman" w:hAnsi="Times New Roman"/>
          <w:b w:val="0"/>
          <w:szCs w:val="16"/>
          <w:highlight w:val="green"/>
        </w:rPr>
        <w:t xml:space="preserve">weapon and make use of its </w:t>
      </w:r>
      <w:r w:rsidRPr="00AE3CD8">
        <w:rPr>
          <w:rStyle w:val="StyleBoldUnderline"/>
          <w:rFonts w:ascii="Times New Roman" w:hAnsi="Times New Roman"/>
          <w:b w:val="0"/>
          <w:szCs w:val="16"/>
        </w:rPr>
        <w:t xml:space="preserve">nuclear </w:t>
      </w:r>
      <w:r w:rsidRPr="007E3101">
        <w:rPr>
          <w:rStyle w:val="StyleBoldUnderline"/>
          <w:rFonts w:ascii="Times New Roman" w:hAnsi="Times New Roman"/>
          <w:b w:val="0"/>
          <w:szCs w:val="16"/>
          <w:highlight w:val="green"/>
        </w:rPr>
        <w:t xml:space="preserve">material </w:t>
      </w:r>
      <w:r w:rsidRPr="00AE3CD8">
        <w:rPr>
          <w:rStyle w:val="StyleBoldUnderline"/>
          <w:rFonts w:ascii="Times New Roman" w:hAnsi="Times New Roman"/>
          <w:b w:val="0"/>
          <w:szCs w:val="16"/>
        </w:rPr>
        <w:t>for a bomb of their own</w:t>
      </w:r>
      <w:r w:rsidRPr="00AE3CD8">
        <w:rPr>
          <w:rFonts w:ascii="Times New Roman" w:hAnsi="Times New Roman"/>
          <w:szCs w:val="16"/>
        </w:rPr>
        <w:t xml:space="preserve">. • </w:t>
      </w:r>
      <w:r w:rsidRPr="007E3101">
        <w:rPr>
          <w:rStyle w:val="StyleBoldUnderline"/>
          <w:rFonts w:ascii="Times New Roman" w:hAnsi="Times New Roman"/>
          <w:b w:val="0"/>
          <w:szCs w:val="16"/>
          <w:highlight w:val="green"/>
        </w:rPr>
        <w:t xml:space="preserve">The </w:t>
      </w:r>
      <w:r w:rsidRPr="00AE3CD8">
        <w:rPr>
          <w:rStyle w:val="StyleBoldUnderline"/>
          <w:rFonts w:ascii="Times New Roman" w:hAnsi="Times New Roman"/>
          <w:b w:val="0"/>
          <w:szCs w:val="16"/>
        </w:rPr>
        <w:t xml:space="preserve">nuclear </w:t>
      </w:r>
      <w:r w:rsidRPr="007E3101">
        <w:rPr>
          <w:rStyle w:val="StyleBoldUnderline"/>
          <w:rFonts w:ascii="Times New Roman" w:hAnsi="Times New Roman"/>
          <w:b w:val="0"/>
          <w:szCs w:val="16"/>
          <w:highlight w:val="green"/>
        </w:rPr>
        <w:t xml:space="preserve">material </w:t>
      </w:r>
      <w:r w:rsidRPr="00AE3CD8">
        <w:rPr>
          <w:rStyle w:val="StyleBoldUnderline"/>
          <w:rFonts w:ascii="Times New Roman" w:hAnsi="Times New Roman"/>
          <w:b w:val="0"/>
          <w:szCs w:val="16"/>
        </w:rPr>
        <w:t xml:space="preserve">for a bomb </w:t>
      </w:r>
      <w:r w:rsidRPr="007E3101">
        <w:rPr>
          <w:rStyle w:val="StyleBoldUnderline"/>
          <w:rFonts w:ascii="Times New Roman" w:hAnsi="Times New Roman"/>
          <w:b w:val="0"/>
          <w:szCs w:val="16"/>
          <w:highlight w:val="green"/>
        </w:rPr>
        <w:t xml:space="preserve">is small and difficult to detect, making it a major challenge </w:t>
      </w:r>
      <w:r w:rsidRPr="00AE3CD8">
        <w:rPr>
          <w:rStyle w:val="StyleBoldUnderline"/>
          <w:rFonts w:ascii="Times New Roman" w:hAnsi="Times New Roman"/>
          <w:b w:val="0"/>
          <w:szCs w:val="16"/>
        </w:rPr>
        <w:t>to stop nuclear smuggling or to recover nuclear material after it has been stolen</w:t>
      </w:r>
      <w:r w:rsidRPr="00AE3CD8">
        <w:rPr>
          <w:rFonts w:ascii="Times New Roman" w:hAnsi="Times New Roman"/>
          <w:szCs w:val="16"/>
        </w:rPr>
        <w:t xml:space="preserve">. Hence, a primary focus in reducing the risk must be to keep nuclear material and nuclear weapons from being stolen by continually improving their security, as agreed at the Nuclear Security Summit in Washington in April 2010. • </w:t>
      </w:r>
      <w:r w:rsidRPr="007E3101">
        <w:rPr>
          <w:rStyle w:val="StyleBoldUnderline"/>
          <w:rFonts w:ascii="Times New Roman" w:hAnsi="Times New Roman"/>
          <w:b w:val="0"/>
          <w:szCs w:val="16"/>
          <w:highlight w:val="green"/>
        </w:rPr>
        <w:t xml:space="preserve">Al-Qaeda has sought </w:t>
      </w:r>
      <w:r w:rsidRPr="00AE3CD8">
        <w:rPr>
          <w:rStyle w:val="StyleBoldUnderline"/>
          <w:rFonts w:ascii="Times New Roman" w:hAnsi="Times New Roman"/>
          <w:b w:val="0"/>
          <w:szCs w:val="16"/>
        </w:rPr>
        <w:t xml:space="preserve">nuclear </w:t>
      </w:r>
      <w:r w:rsidRPr="007E3101">
        <w:rPr>
          <w:rStyle w:val="StyleBoldUnderline"/>
          <w:rFonts w:ascii="Times New Roman" w:hAnsi="Times New Roman"/>
          <w:b w:val="0"/>
          <w:szCs w:val="16"/>
          <w:highlight w:val="green"/>
        </w:rPr>
        <w:t xml:space="preserve">weapons </w:t>
      </w:r>
      <w:r w:rsidRPr="007E3101">
        <w:rPr>
          <w:rStyle w:val="Emphasis"/>
          <w:rFonts w:ascii="Times New Roman" w:hAnsi="Times New Roman"/>
          <w:szCs w:val="16"/>
          <w:highlight w:val="green"/>
        </w:rPr>
        <w:t>for</w:t>
      </w:r>
      <w:r w:rsidRPr="007E3101">
        <w:rPr>
          <w:rStyle w:val="StyleBoldUnderline"/>
          <w:rFonts w:ascii="Times New Roman" w:hAnsi="Times New Roman"/>
          <w:b w:val="0"/>
          <w:szCs w:val="16"/>
          <w:highlight w:val="green"/>
        </w:rPr>
        <w:t xml:space="preserve"> </w:t>
      </w:r>
      <w:r w:rsidRPr="00AE3CD8">
        <w:rPr>
          <w:rStyle w:val="StyleBoldUnderline"/>
          <w:rFonts w:ascii="Times New Roman" w:hAnsi="Times New Roman"/>
          <w:b w:val="0"/>
          <w:szCs w:val="16"/>
        </w:rPr>
        <w:t xml:space="preserve">almost </w:t>
      </w:r>
      <w:r w:rsidRPr="00EB0BD4">
        <w:rPr>
          <w:rStyle w:val="Emphasis"/>
          <w:rFonts w:ascii="Times New Roman" w:hAnsi="Times New Roman"/>
          <w:szCs w:val="16"/>
        </w:rPr>
        <w:t xml:space="preserve">two </w:t>
      </w:r>
      <w:r w:rsidRPr="007E3101">
        <w:rPr>
          <w:rStyle w:val="Emphasis"/>
          <w:rFonts w:ascii="Times New Roman" w:hAnsi="Times New Roman"/>
          <w:szCs w:val="16"/>
          <w:highlight w:val="green"/>
        </w:rPr>
        <w:t>decades</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The group has repeatedly attempted to purchase stolen nuclear material or nuclear weapons, and has repeatedly attempted to </w:t>
      </w:r>
      <w:r w:rsidRPr="00EB0BD4">
        <w:rPr>
          <w:rStyle w:val="Emphasis"/>
          <w:rFonts w:ascii="Times New Roman" w:hAnsi="Times New Roman"/>
          <w:szCs w:val="16"/>
        </w:rPr>
        <w:t>recruit</w:t>
      </w:r>
      <w:r w:rsidRPr="00AE3CD8">
        <w:rPr>
          <w:rStyle w:val="StyleBoldUnderline"/>
          <w:rFonts w:ascii="Times New Roman" w:hAnsi="Times New Roman"/>
          <w:b w:val="0"/>
          <w:szCs w:val="16"/>
        </w:rPr>
        <w:t xml:space="preserve"> nuclear </w:t>
      </w:r>
      <w:r w:rsidRPr="00EB0BD4">
        <w:rPr>
          <w:rStyle w:val="Emphasis"/>
          <w:rFonts w:ascii="Times New Roman" w:hAnsi="Times New Roman"/>
          <w:szCs w:val="16"/>
        </w:rPr>
        <w:t>expertise</w:t>
      </w:r>
      <w:r w:rsidRPr="00AE3CD8">
        <w:rPr>
          <w:rFonts w:ascii="Times New Roman" w:hAnsi="Times New Roman"/>
          <w:szCs w:val="16"/>
        </w:rPr>
        <w:t xml:space="preserve">. </w:t>
      </w:r>
      <w:r w:rsidRPr="00AE3CD8">
        <w:rPr>
          <w:rStyle w:val="StyleBoldUnderline"/>
          <w:rFonts w:ascii="Times New Roman" w:hAnsi="Times New Roman"/>
          <w:b w:val="0"/>
          <w:szCs w:val="16"/>
        </w:rPr>
        <w:t>Al-Qaeda reportedly conducted tests of conventional explosives for its nuclear program in the desert in Afghanistan</w:t>
      </w:r>
      <w:r w:rsidRPr="00AE3CD8">
        <w:rPr>
          <w:rFonts w:ascii="Times New Roman" w:hAnsi="Times New Roman"/>
          <w:szCs w:val="16"/>
        </w:rPr>
        <w:t xml:space="preserve">. The group’s nuclear ambitions continued after its dispersal following the fall of the Taliban regime in Afghanistan. </w:t>
      </w:r>
      <w:r w:rsidRPr="007E3101">
        <w:rPr>
          <w:rStyle w:val="StyleBoldUnderline"/>
          <w:rFonts w:ascii="Times New Roman" w:hAnsi="Times New Roman"/>
          <w:b w:val="0"/>
          <w:szCs w:val="16"/>
          <w:highlight w:val="green"/>
        </w:rPr>
        <w:t xml:space="preserve">Recent writings from top </w:t>
      </w:r>
      <w:r w:rsidRPr="00AE3CD8">
        <w:rPr>
          <w:rStyle w:val="StyleBoldUnderline"/>
          <w:rFonts w:ascii="Times New Roman" w:hAnsi="Times New Roman"/>
          <w:b w:val="0"/>
          <w:szCs w:val="16"/>
        </w:rPr>
        <w:t xml:space="preserve">al-Qaeda </w:t>
      </w:r>
      <w:r w:rsidRPr="007E3101">
        <w:rPr>
          <w:rStyle w:val="StyleBoldUnderline"/>
          <w:rFonts w:ascii="Times New Roman" w:hAnsi="Times New Roman"/>
          <w:b w:val="0"/>
          <w:szCs w:val="16"/>
          <w:highlight w:val="green"/>
        </w:rPr>
        <w:t xml:space="preserve">leadership are focused on </w:t>
      </w:r>
      <w:r w:rsidRPr="00AE3CD8">
        <w:rPr>
          <w:rStyle w:val="StyleBoldUnderline"/>
          <w:rFonts w:ascii="Times New Roman" w:hAnsi="Times New Roman"/>
          <w:b w:val="0"/>
          <w:szCs w:val="16"/>
        </w:rPr>
        <w:t xml:space="preserve">justifying the </w:t>
      </w:r>
      <w:r w:rsidRPr="007E3101">
        <w:rPr>
          <w:rStyle w:val="StyleBoldUnderline"/>
          <w:rFonts w:ascii="Times New Roman" w:hAnsi="Times New Roman"/>
          <w:b w:val="0"/>
          <w:szCs w:val="16"/>
          <w:highlight w:val="green"/>
        </w:rPr>
        <w:t>mass slaughter of civilians,</w:t>
      </w:r>
      <w:r w:rsidRPr="00AE3CD8">
        <w:rPr>
          <w:rStyle w:val="StyleBoldUnderline"/>
          <w:rFonts w:ascii="Times New Roman" w:hAnsi="Times New Roman"/>
          <w:b w:val="0"/>
          <w:szCs w:val="16"/>
        </w:rPr>
        <w:t xml:space="preserve"> including the use of weapons of mass destruction, </w:t>
      </w:r>
      <w:r w:rsidRPr="007E3101">
        <w:rPr>
          <w:rStyle w:val="StyleBoldUnderline"/>
          <w:rFonts w:ascii="Times New Roman" w:hAnsi="Times New Roman"/>
          <w:b w:val="0"/>
          <w:szCs w:val="16"/>
          <w:highlight w:val="green"/>
        </w:rPr>
        <w:t xml:space="preserve">and </w:t>
      </w:r>
      <w:r w:rsidRPr="00AE3CD8">
        <w:rPr>
          <w:rStyle w:val="StyleBoldUnderline"/>
          <w:rFonts w:ascii="Times New Roman" w:hAnsi="Times New Roman"/>
          <w:b w:val="0"/>
          <w:szCs w:val="16"/>
        </w:rPr>
        <w:t xml:space="preserve">are in all likelihood </w:t>
      </w:r>
      <w:r w:rsidRPr="007E3101">
        <w:rPr>
          <w:rStyle w:val="StyleBoldUnderline"/>
          <w:rFonts w:ascii="Times New Roman" w:hAnsi="Times New Roman"/>
          <w:b w:val="0"/>
          <w:szCs w:val="16"/>
          <w:highlight w:val="green"/>
        </w:rPr>
        <w:t xml:space="preserve">intended to </w:t>
      </w:r>
      <w:r w:rsidRPr="007E3101">
        <w:rPr>
          <w:rStyle w:val="Emphasis"/>
          <w:rFonts w:ascii="Times New Roman" w:hAnsi="Times New Roman"/>
          <w:szCs w:val="16"/>
          <w:highlight w:val="green"/>
        </w:rPr>
        <w:t>provide a formal</w:t>
      </w:r>
      <w:r w:rsidRPr="007E3101">
        <w:rPr>
          <w:rStyle w:val="StyleBoldUnderline"/>
          <w:rFonts w:ascii="Times New Roman" w:hAnsi="Times New Roman"/>
          <w:b w:val="0"/>
          <w:szCs w:val="16"/>
          <w:highlight w:val="green"/>
        </w:rPr>
        <w:t xml:space="preserve"> </w:t>
      </w:r>
      <w:r w:rsidRPr="00AE3CD8">
        <w:rPr>
          <w:rStyle w:val="StyleBoldUnderline"/>
          <w:rFonts w:ascii="Times New Roman" w:hAnsi="Times New Roman"/>
          <w:b w:val="0"/>
          <w:szCs w:val="16"/>
        </w:rPr>
        <w:t xml:space="preserve">religious </w:t>
      </w:r>
      <w:r w:rsidRPr="007E3101">
        <w:rPr>
          <w:rStyle w:val="Emphasis"/>
          <w:rFonts w:ascii="Times New Roman" w:hAnsi="Times New Roman"/>
          <w:szCs w:val="16"/>
          <w:highlight w:val="green"/>
        </w:rPr>
        <w:t>justification for nuclear use</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7E3101">
        <w:rPr>
          <w:rStyle w:val="Emphasis"/>
          <w:rFonts w:ascii="Times New Roman" w:hAnsi="Times New Roman"/>
          <w:szCs w:val="16"/>
          <w:highlight w:val="green"/>
        </w:rPr>
        <w:t>there is no sign the group has abandoned its nuclear ambitions</w:t>
      </w:r>
      <w:r w:rsidRPr="00EB0BD4">
        <w:rPr>
          <w:rStyle w:val="Emphasis"/>
          <w:rFonts w:ascii="Times New Roman" w:hAnsi="Times New Roman"/>
          <w:szCs w:val="16"/>
        </w:rPr>
        <w:t>.</w:t>
      </w:r>
      <w:r w:rsidRPr="00AE3CD8">
        <w:rPr>
          <w:rStyle w:val="Emphasis"/>
          <w:rFonts w:ascii="Times New Roman" w:hAnsi="Times New Roman"/>
          <w:b w:val="0"/>
          <w:szCs w:val="16"/>
        </w:rPr>
        <w:t xml:space="preserve"> </w:t>
      </w:r>
      <w:r w:rsidRPr="00AE3CD8">
        <w:rPr>
          <w:rFonts w:ascii="Times New Roman" w:hAnsi="Times New Roman"/>
          <w:szCs w:val="16"/>
        </w:rPr>
        <w:t xml:space="preserve">On the contrary, </w:t>
      </w:r>
      <w:r w:rsidRPr="00AE3CD8">
        <w:rPr>
          <w:rStyle w:val="StyleBoldUnderline"/>
          <w:rFonts w:ascii="Times New Roman" w:hAnsi="Times New Roman"/>
          <w:b w:val="0"/>
          <w:szCs w:val="16"/>
        </w:rPr>
        <w:t xml:space="preserve">leadership statements as recently as 2008 indicate that the intention to </w:t>
      </w:r>
      <w:r w:rsidRPr="00EB0BD4">
        <w:rPr>
          <w:rStyle w:val="Emphasis"/>
          <w:rFonts w:ascii="Times New Roman" w:hAnsi="Times New Roman"/>
          <w:szCs w:val="16"/>
        </w:rPr>
        <w:t>acquire and use nuclear weapons is as strong as ever</w:t>
      </w:r>
      <w:r w:rsidRPr="00AE3CD8">
        <w:rPr>
          <w:rStyle w:val="StyleBoldUnderline"/>
          <w:rFonts w:ascii="Times New Roman" w:hAnsi="Times New Roman"/>
          <w:b w:val="0"/>
          <w:szCs w:val="16"/>
        </w:rPr>
        <w:t>.</w:t>
      </w:r>
    </w:p>
    <w:p w14:paraId="2BE81BF5" w14:textId="77777777" w:rsidR="009C6A4B" w:rsidRPr="00AE3CD8" w:rsidRDefault="009C6A4B" w:rsidP="009C6A4B">
      <w:pPr>
        <w:pStyle w:val="card"/>
        <w:rPr>
          <w:rFonts w:ascii="Times New Roman" w:hAnsi="Times New Roman"/>
          <w:szCs w:val="16"/>
        </w:rPr>
      </w:pPr>
    </w:p>
    <w:p w14:paraId="02854B18" w14:textId="77777777" w:rsidR="009C6A4B" w:rsidRPr="00AE3CD8" w:rsidRDefault="009C6A4B" w:rsidP="009C6A4B">
      <w:pPr>
        <w:rPr>
          <w:rFonts w:ascii="Times New Roman" w:hAnsi="Times New Roman"/>
          <w:szCs w:val="16"/>
        </w:rPr>
      </w:pPr>
    </w:p>
    <w:p w14:paraId="4E9E76F7"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 xml:space="preserve">Causes </w:t>
      </w:r>
      <w:r w:rsidRPr="00AE3CD8">
        <w:rPr>
          <w:rStyle w:val="StyleStyleBold12pt"/>
          <w:rFonts w:ascii="Times New Roman" w:hAnsi="Times New Roman"/>
          <w:szCs w:val="16"/>
          <w:u w:val="single"/>
        </w:rPr>
        <w:t>retaliation</w:t>
      </w:r>
      <w:r w:rsidRPr="00AE3CD8">
        <w:rPr>
          <w:rStyle w:val="StyleStyleBold12pt"/>
          <w:rFonts w:ascii="Times New Roman" w:hAnsi="Times New Roman"/>
          <w:szCs w:val="16"/>
        </w:rPr>
        <w:t xml:space="preserve"> and </w:t>
      </w:r>
      <w:r w:rsidRPr="00AE3CD8">
        <w:rPr>
          <w:rStyle w:val="StyleStyleBold12pt"/>
          <w:rFonts w:ascii="Times New Roman" w:hAnsi="Times New Roman"/>
          <w:szCs w:val="16"/>
          <w:u w:val="single"/>
        </w:rPr>
        <w:t>extinction</w:t>
      </w:r>
    </w:p>
    <w:p w14:paraId="3046B1C2" w14:textId="46ED629D" w:rsidR="009C6A4B" w:rsidRPr="00AE3CD8" w:rsidRDefault="007979FB" w:rsidP="009C6A4B">
      <w:pPr>
        <w:rPr>
          <w:rFonts w:ascii="Times New Roman" w:hAnsi="Times New Roman"/>
          <w:szCs w:val="16"/>
        </w:rPr>
      </w:pPr>
      <w:r>
        <w:rPr>
          <w:rStyle w:val="StyleStyleBold12pt"/>
          <w:rFonts w:ascii="Times New Roman" w:hAnsi="Times New Roman"/>
          <w:szCs w:val="16"/>
        </w:rPr>
        <w:t>Ayson</w:t>
      </w:r>
      <w:r w:rsidR="009C6A4B" w:rsidRPr="00AE3CD8">
        <w:rPr>
          <w:rStyle w:val="StyleStyleBold12pt"/>
          <w:rFonts w:ascii="Times New Roman" w:hAnsi="Times New Roman"/>
          <w:szCs w:val="16"/>
        </w:rPr>
        <w:t xml:space="preserve"> 10</w:t>
      </w:r>
      <w:r w:rsidR="009C6A4B" w:rsidRPr="00AE3CD8">
        <w:rPr>
          <w:rFonts w:ascii="Times New Roman" w:hAnsi="Times New Roman"/>
          <w:szCs w:val="16"/>
        </w:rPr>
        <w:t xml:space="preserve"> – Director, Centre for Strategic Studies, Victoria University of Wellington (Robert, “After a Terrorist Nuclear Attack: Envisaging Catalytic Effects,” Studies in Conflict and Terrorism, Volume 33, Issue 7, pp. 571-593, 6/21, http://dl2af5jf3e.search.serialssolutions.com.proxy.lib.umich.edu/?sid=sersol%3ARefinerQuery&amp;citationsubmit=Look+Up&amp;url_ver=Z39.88-2004&amp;l=DL2AF5JF3E&amp;rfr_id=info%3Asid%2Fsersol%3ARefinerQuery&amp;SS_LibHash=DL2AF5JF3E&amp;SS_ReferentFormat=JournalFormat&amp;rft_id=info%3Adoi%2F10.1080%2F1057610X.2010.483756&amp;rft.genre=article&amp;SS_doi=10.1080%2F1057610X.2010.483756&amp;rft_val_fmt=info%3Aofi%2Ffmt%3Akev%3Amtx%3Ajournal)//SY</w:t>
      </w:r>
    </w:p>
    <w:p w14:paraId="231E29A8" w14:textId="77777777" w:rsidR="009C6A4B" w:rsidRPr="00AE3CD8" w:rsidRDefault="009C6A4B" w:rsidP="009C6A4B">
      <w:pPr>
        <w:pStyle w:val="card"/>
        <w:ind w:left="0"/>
        <w:rPr>
          <w:rFonts w:ascii="Times New Roman" w:hAnsi="Times New Roman"/>
          <w:bCs/>
          <w:szCs w:val="16"/>
          <w:u w:val="single"/>
        </w:rPr>
      </w:pPr>
      <w:r w:rsidRPr="00AE3CD8">
        <w:rPr>
          <w:rFonts w:ascii="Times New Roman" w:hAnsi="Times New Roman"/>
          <w:szCs w:val="16"/>
        </w:rPr>
        <w:t>But these two nuclear worlds—</w:t>
      </w:r>
      <w:r w:rsidRPr="00AE3CD8">
        <w:rPr>
          <w:rStyle w:val="StyleBoldUnderline"/>
          <w:rFonts w:ascii="Times New Roman" w:hAnsi="Times New Roman"/>
          <w:b w:val="0"/>
          <w:szCs w:val="16"/>
        </w:rPr>
        <w:t>a non-state actor nuclear attack and a catastrophic interstate nuclear exchange—are not</w:t>
      </w:r>
      <w:r w:rsidRPr="00AE3CD8">
        <w:rPr>
          <w:rFonts w:ascii="Times New Roman" w:hAnsi="Times New Roman"/>
          <w:szCs w:val="16"/>
        </w:rPr>
        <w:t xml:space="preserve"> necessarily </w:t>
      </w:r>
      <w:r w:rsidRPr="00AE3CD8">
        <w:rPr>
          <w:rStyle w:val="StyleBoldUnderline"/>
          <w:rFonts w:ascii="Times New Roman" w:hAnsi="Times New Roman"/>
          <w:b w:val="0"/>
          <w:szCs w:val="16"/>
        </w:rPr>
        <w:t>separable.</w:t>
      </w:r>
      <w:r w:rsidRPr="00AE3CD8">
        <w:rPr>
          <w:rFonts w:ascii="Times New Roman" w:hAnsi="Times New Roman"/>
          <w:szCs w:val="16"/>
        </w:rPr>
        <w:t xml:space="preserve"> It is just possible that some sort of terrorist attack, and especially </w:t>
      </w:r>
      <w:r w:rsidRPr="00AE3CD8">
        <w:rPr>
          <w:rStyle w:val="StyleBoldUnderline"/>
          <w:rFonts w:ascii="Times New Roman" w:hAnsi="Times New Roman"/>
          <w:b w:val="0"/>
          <w:szCs w:val="16"/>
        </w:rPr>
        <w:t xml:space="preserve">an act of </w:t>
      </w:r>
      <w:r w:rsidRPr="007E3101">
        <w:rPr>
          <w:rStyle w:val="StyleBoldUnderline"/>
          <w:rFonts w:ascii="Times New Roman" w:hAnsi="Times New Roman"/>
          <w:b w:val="0"/>
          <w:szCs w:val="16"/>
          <w:highlight w:val="green"/>
        </w:rPr>
        <w:t>nuclear terrorism, could precipitate</w:t>
      </w:r>
      <w:r w:rsidRPr="00AE3CD8">
        <w:rPr>
          <w:rStyle w:val="StyleBoldUnderline"/>
          <w:rFonts w:ascii="Times New Roman" w:hAnsi="Times New Roman"/>
          <w:b w:val="0"/>
          <w:szCs w:val="16"/>
        </w:rPr>
        <w:t xml:space="preserve"> a chain of events leading </w:t>
      </w:r>
      <w:r w:rsidRPr="007E3101">
        <w:rPr>
          <w:rStyle w:val="StyleBoldUnderline"/>
          <w:rFonts w:ascii="Times New Roman" w:hAnsi="Times New Roman"/>
          <w:b w:val="0"/>
          <w:szCs w:val="16"/>
          <w:highlight w:val="green"/>
        </w:rPr>
        <w:t xml:space="preserve">to </w:t>
      </w:r>
      <w:r w:rsidRPr="00AE3CD8">
        <w:rPr>
          <w:rStyle w:val="StyleBoldUnderline"/>
          <w:rFonts w:ascii="Times New Roman" w:hAnsi="Times New Roman"/>
          <w:b w:val="0"/>
          <w:szCs w:val="16"/>
        </w:rPr>
        <w:t xml:space="preserve">a massive </w:t>
      </w:r>
      <w:r w:rsidRPr="007E3101">
        <w:rPr>
          <w:rStyle w:val="StyleBoldUnderline"/>
          <w:rFonts w:ascii="Times New Roman" w:hAnsi="Times New Roman"/>
          <w:b w:val="0"/>
          <w:szCs w:val="16"/>
          <w:highlight w:val="green"/>
        </w:rPr>
        <w:t>exchange of nuclear weapons between two or more of the states that possess them.</w:t>
      </w:r>
      <w:r w:rsidRPr="00AE3CD8">
        <w:rPr>
          <w:rFonts w:ascii="Times New Roman" w:hAnsi="Times New Roman"/>
          <w:szCs w:val="16"/>
        </w:rPr>
        <w:t xml:space="preserve"> In this context, today's and tomorrow's </w:t>
      </w:r>
      <w:r w:rsidRPr="007E3101">
        <w:rPr>
          <w:rStyle w:val="StyleBoldUnderline"/>
          <w:rFonts w:ascii="Times New Roman" w:hAnsi="Times New Roman"/>
          <w:b w:val="0"/>
          <w:szCs w:val="16"/>
          <w:highlight w:val="green"/>
        </w:rPr>
        <w:t>terrorist groups</w:t>
      </w:r>
      <w:r w:rsidRPr="00AE3CD8">
        <w:rPr>
          <w:rFonts w:ascii="Times New Roman" w:hAnsi="Times New Roman"/>
          <w:szCs w:val="16"/>
        </w:rPr>
        <w:t xml:space="preserve"> might </w:t>
      </w:r>
      <w:r w:rsidRPr="007E3101">
        <w:rPr>
          <w:rStyle w:val="StyleBoldUnderline"/>
          <w:rFonts w:ascii="Times New Roman" w:hAnsi="Times New Roman"/>
          <w:b w:val="0"/>
          <w:szCs w:val="16"/>
          <w:highlight w:val="green"/>
        </w:rPr>
        <w:t>assume the place allotted</w:t>
      </w:r>
      <w:r w:rsidRPr="00AE3CD8">
        <w:rPr>
          <w:rStyle w:val="StyleBoldUnderline"/>
          <w:rFonts w:ascii="Times New Roman" w:hAnsi="Times New Roman"/>
          <w:b w:val="0"/>
          <w:szCs w:val="16"/>
        </w:rPr>
        <w:t xml:space="preserve"> during the early Cold War years </w:t>
      </w:r>
      <w:r w:rsidRPr="007E3101">
        <w:rPr>
          <w:rStyle w:val="StyleBoldUnderline"/>
          <w:rFonts w:ascii="Times New Roman" w:hAnsi="Times New Roman"/>
          <w:b w:val="0"/>
          <w:szCs w:val="16"/>
          <w:highlight w:val="green"/>
        </w:rPr>
        <w:t xml:space="preserve">to new state possessors of small nuclear arsenals who were seen as raising the risks of a </w:t>
      </w:r>
      <w:r w:rsidRPr="007E3101">
        <w:rPr>
          <w:rStyle w:val="Emphasis"/>
          <w:rFonts w:ascii="Times New Roman" w:eastAsiaTheme="majorEastAsia" w:hAnsi="Times New Roman"/>
          <w:szCs w:val="16"/>
          <w:highlight w:val="green"/>
        </w:rPr>
        <w:t>catalytic nuclear war</w:t>
      </w:r>
      <w:r w:rsidRPr="007E3101">
        <w:rPr>
          <w:rStyle w:val="StyleBoldUnderline"/>
          <w:rFonts w:ascii="Times New Roman" w:hAnsi="Times New Roman"/>
          <w:b w:val="0"/>
          <w:szCs w:val="16"/>
          <w:highlight w:val="green"/>
        </w:rPr>
        <w:t xml:space="preserve"> between the superpowers</w:t>
      </w:r>
      <w:r w:rsidRPr="00AE3CD8">
        <w:rPr>
          <w:rFonts w:ascii="Times New Roman" w:hAnsi="Times New Roman"/>
          <w:szCs w:val="16"/>
        </w:rPr>
        <w:t xml:space="preserve"> started by third parties. These risks were considered in the late 1950s and early 1960s as concerns grew about nuclear proliferation, the so-called n+1 problem.¶ It may require a considerable amount of imagination to depict an especially plausible situation where </w:t>
      </w:r>
      <w:r w:rsidRPr="00AE3CD8">
        <w:rPr>
          <w:rStyle w:val="StyleBoldUnderline"/>
          <w:rFonts w:ascii="Times New Roman" w:hAnsi="Times New Roman"/>
          <w:b w:val="0"/>
          <w:szCs w:val="16"/>
        </w:rPr>
        <w:t xml:space="preserve">an act </w:t>
      </w:r>
      <w:r w:rsidRPr="007E3101">
        <w:rPr>
          <w:rStyle w:val="StyleBoldUnderline"/>
          <w:rFonts w:ascii="Times New Roman" w:hAnsi="Times New Roman"/>
          <w:b w:val="0"/>
          <w:szCs w:val="16"/>
          <w:highlight w:val="green"/>
        </w:rPr>
        <w:t>of nuclear terrorism could lead to</w:t>
      </w:r>
      <w:r w:rsidRPr="00AE3CD8">
        <w:rPr>
          <w:rStyle w:val="StyleBoldUnderline"/>
          <w:rFonts w:ascii="Times New Roman" w:hAnsi="Times New Roman"/>
          <w:b w:val="0"/>
          <w:szCs w:val="16"/>
        </w:rPr>
        <w:t xml:space="preserve"> such </w:t>
      </w:r>
      <w:r w:rsidRPr="007E3101">
        <w:rPr>
          <w:rStyle w:val="StyleBoldUnderline"/>
          <w:rFonts w:ascii="Times New Roman" w:hAnsi="Times New Roman"/>
          <w:b w:val="0"/>
          <w:szCs w:val="16"/>
          <w:highlight w:val="green"/>
        </w:rPr>
        <w:t>a massive inter-state nuclear war</w:t>
      </w:r>
      <w:r w:rsidRPr="00AE3CD8">
        <w:rPr>
          <w:rStyle w:val="StyleBoldUnderline"/>
          <w:rFonts w:ascii="Times New Roman" w:hAnsi="Times New Roman"/>
          <w:b w:val="0"/>
          <w:szCs w:val="16"/>
        </w:rPr>
        <w:t>.</w:t>
      </w:r>
      <w:r w:rsidRPr="00AE3CD8">
        <w:rPr>
          <w:rFonts w:ascii="Times New Roman" w:hAnsi="Times New Roman"/>
          <w:szCs w:val="16"/>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AE3CD8">
        <w:rPr>
          <w:rStyle w:val="StyleBoldUnderline"/>
          <w:rFonts w:ascii="Times New Roman" w:hAnsi="Times New Roman"/>
          <w:b w:val="0"/>
          <w:szCs w:val="16"/>
        </w:rPr>
        <w:t>how might the United States react if it was thought or discovered that the fissile material used in the act of nuclear terrorism had come from Russian stocks</w:t>
      </w:r>
      <w:r w:rsidRPr="00AE3CD8">
        <w:rPr>
          <w:rFonts w:ascii="Times New Roman" w:hAnsi="Times New Roman"/>
          <w:szCs w:val="16"/>
        </w:rPr>
        <w:t xml:space="preserve">, 40 </w:t>
      </w:r>
      <w:r w:rsidRPr="00AE3CD8">
        <w:rPr>
          <w:rStyle w:val="StyleBoldUnderline"/>
          <w:rFonts w:ascii="Times New Roman" w:hAnsi="Times New Roman"/>
          <w:b w:val="0"/>
          <w:szCs w:val="16"/>
        </w:rPr>
        <w:t>and if</w:t>
      </w:r>
      <w:r w:rsidRPr="00AE3CD8">
        <w:rPr>
          <w:rFonts w:ascii="Times New Roman" w:hAnsi="Times New Roman"/>
          <w:szCs w:val="16"/>
        </w:rPr>
        <w:t xml:space="preserve"> for some reason </w:t>
      </w:r>
      <w:r w:rsidRPr="00AE3CD8">
        <w:rPr>
          <w:rStyle w:val="StyleBoldUnderline"/>
          <w:rFonts w:ascii="Times New Roman" w:hAnsi="Times New Roman"/>
          <w:b w:val="0"/>
          <w:szCs w:val="16"/>
        </w:rPr>
        <w:t>Moscow denied any responsibility</w:t>
      </w:r>
      <w:r w:rsidRPr="00AE3CD8">
        <w:rPr>
          <w:rFonts w:ascii="Times New Roman" w:hAnsi="Times New Roman"/>
          <w:szCs w:val="16"/>
        </w:rPr>
        <w:t xml:space="preserve">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 41¶ Alternatively, </w:t>
      </w:r>
      <w:r w:rsidRPr="00AE3CD8">
        <w:rPr>
          <w:rStyle w:val="StyleBoldUnderline"/>
          <w:rFonts w:ascii="Times New Roman" w:hAnsi="Times New Roman"/>
          <w:b w:val="0"/>
          <w:szCs w:val="16"/>
        </w:rPr>
        <w:t xml:space="preserve">if the act of nuclear terrorism came as a complete surprise, and American officials refused to believe that a terrorist group was fully responsible (or responsible at all) </w:t>
      </w:r>
      <w:r w:rsidRPr="007E3101">
        <w:rPr>
          <w:rStyle w:val="StyleBoldUnderline"/>
          <w:rFonts w:ascii="Times New Roman" w:hAnsi="Times New Roman"/>
          <w:b w:val="0"/>
          <w:szCs w:val="16"/>
          <w:highlight w:val="green"/>
        </w:rPr>
        <w:t>suspicion would shift immediately to state possessors.</w:t>
      </w:r>
      <w:r w:rsidRPr="00AE3CD8">
        <w:rPr>
          <w:rStyle w:val="StyleBoldUnderline"/>
          <w:rFonts w:ascii="Times New Roman" w:hAnsi="Times New Roman"/>
          <w:b w:val="0"/>
          <w:szCs w:val="16"/>
        </w:rPr>
        <w:t xml:space="preserve"> Ruling out Western ally countries</w:t>
      </w:r>
      <w:r w:rsidRPr="00AE3CD8">
        <w:rPr>
          <w:rFonts w:ascii="Times New Roman" w:hAnsi="Times New Roman"/>
          <w:szCs w:val="16"/>
        </w:rPr>
        <w:t xml:space="preserve"> like the United Kingdom and France, and probably Israel and India as well, authorities in </w:t>
      </w:r>
      <w:r w:rsidRPr="007E3101">
        <w:rPr>
          <w:rStyle w:val="StyleBoldUnderline"/>
          <w:rFonts w:ascii="Times New Roman" w:hAnsi="Times New Roman"/>
          <w:b w:val="0"/>
          <w:szCs w:val="16"/>
          <w:highlight w:val="green"/>
        </w:rPr>
        <w:t>Washington would be left with</w:t>
      </w:r>
      <w:r w:rsidRPr="00AE3CD8">
        <w:rPr>
          <w:rStyle w:val="StyleBoldUnderline"/>
          <w:rFonts w:ascii="Times New Roman" w:hAnsi="Times New Roman"/>
          <w:b w:val="0"/>
          <w:szCs w:val="16"/>
        </w:rPr>
        <w:t xml:space="preserve"> a very short list consisting of </w:t>
      </w:r>
      <w:r w:rsidRPr="007E3101">
        <w:rPr>
          <w:rStyle w:val="StyleBoldUnderline"/>
          <w:rFonts w:ascii="Times New Roman" w:hAnsi="Times New Roman"/>
          <w:b w:val="0"/>
          <w:szCs w:val="16"/>
          <w:highlight w:val="green"/>
        </w:rPr>
        <w:t>North Korea</w:t>
      </w:r>
      <w:r w:rsidRPr="00AE3CD8">
        <w:rPr>
          <w:rStyle w:val="StyleBoldUnderline"/>
          <w:rFonts w:ascii="Times New Roman" w:hAnsi="Times New Roman"/>
          <w:b w:val="0"/>
          <w:szCs w:val="16"/>
        </w:rPr>
        <w:t>,</w:t>
      </w:r>
      <w:r w:rsidRPr="00AE3CD8">
        <w:rPr>
          <w:rFonts w:ascii="Times New Roman" w:hAnsi="Times New Roman"/>
          <w:szCs w:val="16"/>
        </w:rPr>
        <w:t xml:space="preserve"> perhaps </w:t>
      </w:r>
      <w:r w:rsidRPr="007E3101">
        <w:rPr>
          <w:rStyle w:val="StyleBoldUnderline"/>
          <w:rFonts w:ascii="Times New Roman" w:hAnsi="Times New Roman"/>
          <w:b w:val="0"/>
          <w:szCs w:val="16"/>
          <w:highlight w:val="green"/>
        </w:rPr>
        <w:t>Iran</w:t>
      </w:r>
      <w:r w:rsidRPr="00AE3CD8">
        <w:rPr>
          <w:rFonts w:ascii="Times New Roman" w:hAnsi="Times New Roman"/>
          <w:szCs w:val="16"/>
        </w:rPr>
        <w:t xml:space="preserve"> if its program continues, </w:t>
      </w:r>
      <w:r w:rsidRPr="007E3101">
        <w:rPr>
          <w:rStyle w:val="StyleBoldUnderline"/>
          <w:rFonts w:ascii="Times New Roman" w:hAnsi="Times New Roman"/>
          <w:b w:val="0"/>
          <w:szCs w:val="16"/>
          <w:highlight w:val="green"/>
        </w:rPr>
        <w:t>and</w:t>
      </w:r>
      <w:r w:rsidRPr="00AE3CD8">
        <w:rPr>
          <w:rStyle w:val="StyleBoldUnderline"/>
          <w:rFonts w:ascii="Times New Roman" w:hAnsi="Times New Roman"/>
          <w:b w:val="0"/>
          <w:szCs w:val="16"/>
        </w:rPr>
        <w:t xml:space="preserve"> possibly </w:t>
      </w:r>
      <w:r w:rsidRPr="007E3101">
        <w:rPr>
          <w:rStyle w:val="StyleBoldUnderline"/>
          <w:rFonts w:ascii="Times New Roman" w:hAnsi="Times New Roman"/>
          <w:b w:val="0"/>
          <w:szCs w:val="16"/>
          <w:highlight w:val="green"/>
        </w:rPr>
        <w:t>Pakistan</w:t>
      </w:r>
      <w:r w:rsidRPr="00AE3CD8">
        <w:rPr>
          <w:rStyle w:val="StyleBoldUnderline"/>
          <w:rFonts w:ascii="Times New Roman" w:hAnsi="Times New Roman"/>
          <w:b w:val="0"/>
          <w:szCs w:val="16"/>
        </w:rPr>
        <w:t>. But at what stage would Russia and China be</w:t>
      </w:r>
      <w:r w:rsidRPr="00AE3CD8">
        <w:rPr>
          <w:rFonts w:ascii="Times New Roman" w:hAnsi="Times New Roman"/>
          <w:szCs w:val="16"/>
        </w:rPr>
        <w:t xml:space="preserve"> definitely </w:t>
      </w:r>
      <w:r w:rsidRPr="00AE3CD8">
        <w:rPr>
          <w:rStyle w:val="StyleBoldUnderline"/>
          <w:rFonts w:ascii="Times New Roman" w:hAnsi="Times New Roman"/>
          <w:b w:val="0"/>
          <w:szCs w:val="16"/>
        </w:rPr>
        <w:t>ruled out in this high stakes game</w:t>
      </w:r>
      <w:r w:rsidRPr="00AE3CD8">
        <w:rPr>
          <w:rFonts w:ascii="Times New Roman" w:hAnsi="Times New Roman"/>
          <w:szCs w:val="16"/>
        </w:rPr>
        <w:t xml:space="preserve"> of nuclear Cluedo?¶ In particular, </w:t>
      </w:r>
      <w:r w:rsidRPr="00AE3CD8">
        <w:rPr>
          <w:rStyle w:val="StyleBoldUnderline"/>
          <w:rFonts w:ascii="Times New Roman" w:hAnsi="Times New Roman"/>
          <w:b w:val="0"/>
          <w:szCs w:val="16"/>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w:t>
      </w:r>
      <w:r w:rsidRPr="00AE3CD8">
        <w:rPr>
          <w:rFonts w:ascii="Times New Roman" w:hAnsi="Times New Roman"/>
          <w:szCs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w:t>
      </w:r>
      <w:r w:rsidRPr="00AE3CD8">
        <w:rPr>
          <w:rStyle w:val="StyleBoldUnderline"/>
          <w:rFonts w:ascii="Times New Roman" w:hAnsi="Times New Roman"/>
          <w:b w:val="0"/>
          <w:szCs w:val="16"/>
        </w:rPr>
        <w:t>should a nuclear terrorist attack occur in Russia or China during a period of heightened tension</w:t>
      </w:r>
      <w:r w:rsidRPr="00AE3CD8">
        <w:rPr>
          <w:rFonts w:ascii="Times New Roman" w:hAnsi="Times New Roman"/>
          <w:szCs w:val="16"/>
        </w:rPr>
        <w:t xml:space="preserve"> or even limited conflict with the United States, </w:t>
      </w:r>
      <w:r w:rsidRPr="00AE3CD8">
        <w:rPr>
          <w:rStyle w:val="StyleBoldUnderline"/>
          <w:rFonts w:ascii="Times New Roman" w:hAnsi="Times New Roman"/>
          <w:b w:val="0"/>
          <w:szCs w:val="16"/>
        </w:rPr>
        <w:t xml:space="preserve">could Moscow and Beijing resist the pressures that might rise domestically to consider the United States as a possible perpetrator or encourager of the attack?¶ </w:t>
      </w:r>
      <w:r w:rsidRPr="007E3101">
        <w:rPr>
          <w:rStyle w:val="StyleBoldUnderline"/>
          <w:rFonts w:ascii="Times New Roman" w:hAnsi="Times New Roman"/>
          <w:b w:val="0"/>
          <w:szCs w:val="16"/>
          <w:highlight w:val="green"/>
        </w:rPr>
        <w:t>Washington's early response to a terrorist nuclear attack on its own soil might</w:t>
      </w:r>
      <w:r w:rsidRPr="00AE3CD8">
        <w:rPr>
          <w:rFonts w:ascii="Times New Roman" w:hAnsi="Times New Roman"/>
          <w:szCs w:val="16"/>
        </w:rPr>
        <w:t xml:space="preserve"> also </w:t>
      </w:r>
      <w:r w:rsidRPr="007E3101">
        <w:rPr>
          <w:rStyle w:val="StyleBoldUnderline"/>
          <w:rFonts w:ascii="Times New Roman" w:hAnsi="Times New Roman"/>
          <w:b w:val="0"/>
          <w:szCs w:val="16"/>
          <w:highlight w:val="green"/>
        </w:rPr>
        <w:t>raise the possibility of an unwanted</w:t>
      </w:r>
      <w:r w:rsidRPr="00AE3CD8">
        <w:rPr>
          <w:rStyle w:val="StyleBoldUnderline"/>
          <w:rFonts w:ascii="Times New Roman" w:hAnsi="Times New Roman"/>
          <w:b w:val="0"/>
          <w:szCs w:val="16"/>
        </w:rPr>
        <w:t xml:space="preserve"> (and nuclear aided) </w:t>
      </w:r>
      <w:r w:rsidRPr="007E3101">
        <w:rPr>
          <w:rStyle w:val="StyleBoldUnderline"/>
          <w:rFonts w:ascii="Times New Roman" w:hAnsi="Times New Roman"/>
          <w:b w:val="0"/>
          <w:szCs w:val="16"/>
          <w:highlight w:val="green"/>
        </w:rPr>
        <w:t>confrontation with Russia</w:t>
      </w:r>
      <w:r w:rsidRPr="00AE3CD8">
        <w:rPr>
          <w:rStyle w:val="StyleBoldUnderline"/>
          <w:rFonts w:ascii="Times New Roman" w:hAnsi="Times New Roman"/>
          <w:b w:val="0"/>
          <w:szCs w:val="16"/>
        </w:rPr>
        <w:t xml:space="preserve"> and/</w:t>
      </w:r>
      <w:r w:rsidRPr="007E3101">
        <w:rPr>
          <w:rStyle w:val="StyleBoldUnderline"/>
          <w:rFonts w:ascii="Times New Roman" w:hAnsi="Times New Roman"/>
          <w:b w:val="0"/>
          <w:szCs w:val="16"/>
          <w:highlight w:val="green"/>
        </w:rPr>
        <w:t>or China.</w:t>
      </w:r>
      <w:r w:rsidRPr="00AE3CD8">
        <w:rPr>
          <w:rFonts w:ascii="Times New Roman" w:hAnsi="Times New Roman"/>
          <w:szCs w:val="16"/>
        </w:rPr>
        <w:t xml:space="preserve"> For example, </w:t>
      </w:r>
      <w:r w:rsidRPr="00AE3CD8">
        <w:rPr>
          <w:rStyle w:val="StyleBoldUnderline"/>
          <w:rFonts w:ascii="Times New Roman" w:hAnsi="Times New Roman"/>
          <w:b w:val="0"/>
          <w:szCs w:val="16"/>
        </w:rPr>
        <w:t>in the noise and confusion during the immediate aftermath of the</w:t>
      </w:r>
      <w:r w:rsidRPr="00AE3CD8">
        <w:rPr>
          <w:rFonts w:ascii="Times New Roman" w:hAnsi="Times New Roman"/>
          <w:szCs w:val="16"/>
        </w:rPr>
        <w:t xml:space="preserve"> terrorist nuclear </w:t>
      </w:r>
      <w:r w:rsidRPr="00AE3CD8">
        <w:rPr>
          <w:rStyle w:val="StyleBoldUnderline"/>
          <w:rFonts w:ascii="Times New Roman" w:hAnsi="Times New Roman"/>
          <w:b w:val="0"/>
          <w:szCs w:val="16"/>
        </w:rPr>
        <w:t>attack, the U.S. president might be expected to place the country's armed forces, including its nuclear arsenal, on a higher stage of alert. In such a tense environment, when careful planning runs up against the friction of reality,</w:t>
      </w:r>
      <w:r w:rsidRPr="00AE3CD8">
        <w:rPr>
          <w:rFonts w:ascii="Times New Roman" w:hAnsi="Times New Roman"/>
          <w:szCs w:val="16"/>
        </w:rPr>
        <w:t xml:space="preserve"> it is just possible that </w:t>
      </w:r>
      <w:r w:rsidRPr="00AE3CD8">
        <w:rPr>
          <w:rStyle w:val="StyleBoldUnderline"/>
          <w:rFonts w:ascii="Times New Roman" w:hAnsi="Times New Roman"/>
          <w:b w:val="0"/>
          <w:szCs w:val="16"/>
        </w:rPr>
        <w:t>Moscow and/or China might mistakenly read this as a sign of U.S. intentions to use</w:t>
      </w:r>
      <w:r w:rsidRPr="00AE3CD8">
        <w:rPr>
          <w:rFonts w:ascii="Times New Roman" w:hAnsi="Times New Roman"/>
          <w:szCs w:val="16"/>
        </w:rPr>
        <w:t xml:space="preserve"> force (and possibly nuclear force) against them. In that situation, </w:t>
      </w:r>
      <w:r w:rsidRPr="007E3101">
        <w:rPr>
          <w:rStyle w:val="StyleBoldUnderline"/>
          <w:rFonts w:ascii="Times New Roman" w:hAnsi="Times New Roman"/>
          <w:b w:val="0"/>
          <w:szCs w:val="16"/>
          <w:highlight w:val="green"/>
        </w:rPr>
        <w:t>the temptations to preempt such actions</w:t>
      </w:r>
      <w:r w:rsidRPr="007E3101">
        <w:rPr>
          <w:rFonts w:ascii="Times New Roman" w:hAnsi="Times New Roman"/>
          <w:szCs w:val="16"/>
          <w:highlight w:val="green"/>
        </w:rPr>
        <w:t xml:space="preserve"> </w:t>
      </w:r>
      <w:r w:rsidRPr="00AE3CD8">
        <w:rPr>
          <w:rFonts w:ascii="Times New Roman" w:hAnsi="Times New Roman"/>
          <w:szCs w:val="16"/>
        </w:rPr>
        <w:t xml:space="preserve">might </w:t>
      </w:r>
      <w:r w:rsidRPr="007E3101">
        <w:rPr>
          <w:rStyle w:val="StyleBoldUnderline"/>
          <w:rFonts w:ascii="Times New Roman" w:hAnsi="Times New Roman"/>
          <w:b w:val="0"/>
          <w:szCs w:val="16"/>
          <w:highlight w:val="green"/>
        </w:rPr>
        <w:t>grow,</w:t>
      </w:r>
      <w:r w:rsidRPr="007E3101">
        <w:rPr>
          <w:rFonts w:ascii="Times New Roman" w:hAnsi="Times New Roman"/>
          <w:szCs w:val="16"/>
          <w:highlight w:val="green"/>
        </w:rPr>
        <w:t xml:space="preserve"> </w:t>
      </w:r>
      <w:r w:rsidRPr="00AE3CD8">
        <w:rPr>
          <w:rFonts w:ascii="Times New Roman" w:hAnsi="Times New Roman"/>
          <w:szCs w:val="16"/>
        </w:rPr>
        <w:t xml:space="preserve">although it must be admitted that </w:t>
      </w:r>
      <w:r w:rsidRPr="007E3101">
        <w:rPr>
          <w:rStyle w:val="StyleBoldUnderline"/>
          <w:rFonts w:ascii="Times New Roman" w:hAnsi="Times New Roman"/>
          <w:b w:val="0"/>
          <w:szCs w:val="16"/>
          <w:highlight w:val="green"/>
        </w:rPr>
        <w:t>any preemption would</w:t>
      </w:r>
      <w:r w:rsidRPr="007E3101">
        <w:rPr>
          <w:rFonts w:ascii="Times New Roman" w:hAnsi="Times New Roman"/>
          <w:szCs w:val="16"/>
          <w:highlight w:val="green"/>
        </w:rPr>
        <w:t xml:space="preserve"> </w:t>
      </w:r>
      <w:r w:rsidRPr="00AE3CD8">
        <w:rPr>
          <w:rFonts w:ascii="Times New Roman" w:hAnsi="Times New Roman"/>
          <w:szCs w:val="16"/>
        </w:rPr>
        <w:t xml:space="preserve">probably still </w:t>
      </w:r>
      <w:r w:rsidRPr="007E3101">
        <w:rPr>
          <w:rStyle w:val="StyleBoldUnderline"/>
          <w:rFonts w:ascii="Times New Roman" w:hAnsi="Times New Roman"/>
          <w:b w:val="0"/>
          <w:szCs w:val="16"/>
          <w:highlight w:val="green"/>
        </w:rPr>
        <w:t>meet with a devastating</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response.</w:t>
      </w:r>
    </w:p>
    <w:p w14:paraId="5730E520" w14:textId="77777777" w:rsidR="009C6A4B" w:rsidRPr="00AE3CD8" w:rsidRDefault="009C6A4B" w:rsidP="009C6A4B">
      <w:pPr>
        <w:pStyle w:val="card"/>
        <w:rPr>
          <w:rFonts w:ascii="Times New Roman" w:hAnsi="Times New Roman"/>
          <w:sz w:val="24"/>
          <w:szCs w:val="24"/>
        </w:rPr>
      </w:pPr>
    </w:p>
    <w:p w14:paraId="09D2E754" w14:textId="77777777" w:rsidR="009C6A4B" w:rsidRPr="00AE3CD8" w:rsidRDefault="009C6A4B" w:rsidP="009C6A4B">
      <w:pPr>
        <w:pStyle w:val="Heading3"/>
        <w:rPr>
          <w:rFonts w:ascii="Times New Roman" w:hAnsi="Times New Roman" w:cs="Times New Roman"/>
        </w:rPr>
      </w:pPr>
      <w:r w:rsidRPr="00AE3CD8">
        <w:rPr>
          <w:rFonts w:ascii="Times New Roman" w:hAnsi="Times New Roman" w:cs="Times New Roman"/>
        </w:rPr>
        <w:t>1AC Multilateralism</w:t>
      </w:r>
    </w:p>
    <w:p w14:paraId="7660DCB4" w14:textId="451E711F"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Contention 2: Multilateralism</w:t>
      </w:r>
    </w:p>
    <w:p w14:paraId="7CFFE1B1" w14:textId="0106ECA3" w:rsidR="009C6A4B" w:rsidRPr="00AE3CD8" w:rsidRDefault="009C6A4B" w:rsidP="009C6A4B">
      <w:pPr>
        <w:pStyle w:val="Heading4"/>
        <w:rPr>
          <w:rFonts w:ascii="Times New Roman" w:hAnsi="Times New Roman" w:cs="Times New Roman"/>
          <w:szCs w:val="16"/>
        </w:rPr>
      </w:pPr>
      <w:r w:rsidRPr="00AE3CD8">
        <w:rPr>
          <w:rFonts w:ascii="Times New Roman" w:hAnsi="Times New Roman" w:cs="Times New Roman"/>
          <w:szCs w:val="16"/>
        </w:rPr>
        <w:t xml:space="preserve">US leadership is </w:t>
      </w:r>
      <w:r w:rsidRPr="00AE3CD8">
        <w:rPr>
          <w:rFonts w:ascii="Times New Roman" w:hAnsi="Times New Roman" w:cs="Times New Roman"/>
          <w:szCs w:val="16"/>
          <w:u w:val="single"/>
        </w:rPr>
        <w:t>unsustainable</w:t>
      </w:r>
      <w:r w:rsidRPr="00AE3CD8">
        <w:rPr>
          <w:rFonts w:ascii="Times New Roman" w:hAnsi="Times New Roman" w:cs="Times New Roman"/>
          <w:szCs w:val="16"/>
        </w:rPr>
        <w:t xml:space="preserve"> without a </w:t>
      </w:r>
      <w:r w:rsidRPr="00AE3CD8">
        <w:rPr>
          <w:rFonts w:ascii="Times New Roman" w:hAnsi="Times New Roman" w:cs="Times New Roman"/>
          <w:szCs w:val="16"/>
          <w:u w:val="single"/>
        </w:rPr>
        <w:t>highly visible commitment</w:t>
      </w:r>
      <w:r w:rsidRPr="00AE3CD8">
        <w:rPr>
          <w:rFonts w:ascii="Times New Roman" w:hAnsi="Times New Roman" w:cs="Times New Roman"/>
          <w:szCs w:val="16"/>
        </w:rPr>
        <w:t xml:space="preserve"> to </w:t>
      </w:r>
      <w:r w:rsidR="007979FB" w:rsidRPr="00AE3CD8">
        <w:rPr>
          <w:rFonts w:ascii="Times New Roman" w:hAnsi="Times New Roman" w:cs="Times New Roman"/>
          <w:szCs w:val="16"/>
        </w:rPr>
        <w:t>multilateralism</w:t>
      </w:r>
    </w:p>
    <w:p w14:paraId="7F8250B0" w14:textId="6FBCD9E3" w:rsidR="009C6A4B" w:rsidRPr="00AE3CD8" w:rsidRDefault="007979FB" w:rsidP="009C6A4B">
      <w:pPr>
        <w:rPr>
          <w:rFonts w:ascii="Times New Roman" w:hAnsi="Times New Roman"/>
          <w:szCs w:val="16"/>
        </w:rPr>
      </w:pPr>
      <w:r>
        <w:rPr>
          <w:rStyle w:val="StyleStyleBold12pt"/>
          <w:rFonts w:ascii="Times New Roman" w:hAnsi="Times New Roman"/>
          <w:szCs w:val="16"/>
        </w:rPr>
        <w:t>Lake</w:t>
      </w:r>
      <w:r w:rsidR="009C6A4B" w:rsidRPr="00AE3CD8">
        <w:rPr>
          <w:rStyle w:val="StyleStyleBold12pt"/>
          <w:rFonts w:ascii="Times New Roman" w:hAnsi="Times New Roman"/>
          <w:szCs w:val="16"/>
        </w:rPr>
        <w:t xml:space="preserve"> 10</w:t>
      </w:r>
      <w:r w:rsidR="009C6A4B" w:rsidRPr="00AE3CD8">
        <w:rPr>
          <w:rStyle w:val="StyleStyleBold12pt"/>
          <w:rFonts w:ascii="Times New Roman" w:hAnsi="Times New Roman"/>
          <w:b w:val="0"/>
          <w:szCs w:val="16"/>
        </w:rPr>
        <w:t xml:space="preserve"> </w:t>
      </w:r>
      <w:r w:rsidR="009C6A4B" w:rsidRPr="00AE3CD8">
        <w:rPr>
          <w:rFonts w:ascii="Times New Roman" w:hAnsi="Times New Roman"/>
          <w:szCs w:val="16"/>
        </w:rPr>
        <w:t>– Professor of Social Sciences, distinguished professor of political science at UC San Diego (David A., “Making America Safe for the World: Multilateralism and the Rehabilitation of US authority”, http://dss.ucsd.edu/~dlake/documents/LakeMakingAmericaSafe.pdf)//NG</w:t>
      </w:r>
    </w:p>
    <w:p w14:paraId="455E66D9" w14:textId="77777777" w:rsidR="009C6A4B" w:rsidRPr="00AE3CD8" w:rsidRDefault="009C6A4B" w:rsidP="009C6A4B">
      <w:pPr>
        <w:pStyle w:val="card"/>
        <w:ind w:left="0"/>
        <w:rPr>
          <w:rStyle w:val="StyleBoldUnderline"/>
          <w:rFonts w:ascii="Times New Roman" w:hAnsi="Times New Roman"/>
          <w:b w:val="0"/>
          <w:szCs w:val="16"/>
        </w:rPr>
      </w:pPr>
      <w:r w:rsidRPr="00AE3CD8">
        <w:rPr>
          <w:rStyle w:val="StyleBoldUnderline"/>
          <w:rFonts w:ascii="Times New Roman" w:hAnsi="Times New Roman"/>
          <w:b w:val="0"/>
          <w:szCs w:val="16"/>
        </w:rPr>
        <w:t xml:space="preserve">The </w:t>
      </w:r>
      <w:r w:rsidRPr="007E3101">
        <w:rPr>
          <w:rStyle w:val="StyleBoldUnderline"/>
          <w:rFonts w:ascii="Times New Roman" w:hAnsi="Times New Roman"/>
          <w:b w:val="0"/>
          <w:szCs w:val="16"/>
          <w:highlight w:val="green"/>
        </w:rPr>
        <w:t>safeguarding of US authority requires multilateralism that is</w:t>
      </w:r>
      <w:r w:rsidRPr="00AE3CD8">
        <w:rPr>
          <w:rStyle w:val="StyleBoldUnderline"/>
          <w:rFonts w:ascii="Times New Roman" w:hAnsi="Times New Roman"/>
          <w:b w:val="0"/>
          <w:szCs w:val="16"/>
        </w:rPr>
        <w:t xml:space="preserve"> broader and </w:t>
      </w:r>
      <w:r w:rsidRPr="00AE3CD8">
        <w:rPr>
          <w:rFonts w:ascii="Times New Roman" w:hAnsi="Times New Roman"/>
          <w:szCs w:val="16"/>
        </w:rPr>
        <w:t xml:space="preserve">certainly </w:t>
      </w:r>
      <w:r w:rsidRPr="007E3101">
        <w:rPr>
          <w:rStyle w:val="StyleBoldUnderline"/>
          <w:rFonts w:ascii="Times New Roman" w:hAnsi="Times New Roman"/>
          <w:b w:val="0"/>
          <w:szCs w:val="16"/>
          <w:highlight w:val="green"/>
        </w:rPr>
        <w:t>deeper than in the 1990s</w:t>
      </w:r>
      <w:r w:rsidRPr="00AE3CD8">
        <w:rPr>
          <w:rFonts w:ascii="Times New Roman" w:hAnsi="Times New Roman"/>
          <w:szCs w:val="16"/>
        </w:rPr>
        <w:t xml:space="preserve">—more like NATO than the ad hoc coalitions of the new world order. Indeed, absent the constraints exerted by competition with the Soviet Union, the institutional fetters through which the United States must bind its own hands will have to be even stronger than those in NATO. 47 The great paradox of contemporary international politics is that </w:t>
      </w:r>
      <w:r w:rsidRPr="00AE3CD8">
        <w:rPr>
          <w:rStyle w:val="StyleBoldUnderline"/>
          <w:rFonts w:ascii="Times New Roman" w:hAnsi="Times New Roman"/>
          <w:b w:val="0"/>
          <w:szCs w:val="16"/>
        </w:rPr>
        <w:t xml:space="preserve">the unprecedented international power of the United States requires even more binding constraints on its policy is fit to preserve the authority that it has built over the last half-century and extend it to new areas of the globe. ¶ The advanced </w:t>
      </w:r>
      <w:r w:rsidRPr="007E3101">
        <w:rPr>
          <w:rStyle w:val="StyleBoldUnderline"/>
          <w:rFonts w:ascii="Times New Roman" w:hAnsi="Times New Roman"/>
          <w:b w:val="0"/>
          <w:szCs w:val="16"/>
          <w:highlight w:val="green"/>
        </w:rPr>
        <w:t>military capabilities</w:t>
      </w:r>
      <w:r w:rsidRPr="00AE3CD8">
        <w:rPr>
          <w:rFonts w:ascii="Times New Roman" w:hAnsi="Times New Roman"/>
          <w:szCs w:val="16"/>
        </w:rPr>
        <w:t xml:space="preserve"> of the United States </w:t>
      </w:r>
      <w:r w:rsidRPr="00AE3CD8">
        <w:rPr>
          <w:rStyle w:val="StyleBoldUnderline"/>
          <w:rFonts w:ascii="Times New Roman" w:hAnsi="Times New Roman"/>
          <w:b w:val="0"/>
          <w:szCs w:val="16"/>
        </w:rPr>
        <w:t xml:space="preserve">will </w:t>
      </w:r>
      <w:r w:rsidRPr="007E3101">
        <w:rPr>
          <w:rStyle w:val="StyleBoldUnderline"/>
          <w:rFonts w:ascii="Times New Roman" w:hAnsi="Times New Roman"/>
          <w:b w:val="0"/>
          <w:szCs w:val="16"/>
          <w:highlight w:val="green"/>
        </w:rPr>
        <w:t>make it a key actor in</w:t>
      </w:r>
      <w:r w:rsidRPr="00AE3CD8">
        <w:rPr>
          <w:rStyle w:val="StyleBoldUnderline"/>
          <w:rFonts w:ascii="Times New Roman" w:hAnsi="Times New Roman"/>
          <w:b w:val="0"/>
          <w:szCs w:val="16"/>
        </w:rPr>
        <w:t xml:space="preserve"> any such </w:t>
      </w:r>
      <w:r w:rsidRPr="007E3101">
        <w:rPr>
          <w:rStyle w:val="StyleBoldUnderline"/>
          <w:rFonts w:ascii="Times New Roman" w:hAnsi="Times New Roman"/>
          <w:b w:val="0"/>
          <w:szCs w:val="16"/>
          <w:highlight w:val="green"/>
        </w:rPr>
        <w:t xml:space="preserve">multilateral institution and will allow it to set the </w:t>
      </w:r>
      <w:r w:rsidRPr="00AE3CD8">
        <w:rPr>
          <w:rStyle w:val="StyleBoldUnderline"/>
          <w:rFonts w:ascii="Times New Roman" w:hAnsi="Times New Roman"/>
          <w:b w:val="0"/>
          <w:szCs w:val="16"/>
        </w:rPr>
        <w:t>collective</w:t>
      </w:r>
      <w:r w:rsidRPr="007E3101">
        <w:rPr>
          <w:rStyle w:val="StyleBoldUnderline"/>
          <w:rFonts w:ascii="Times New Roman" w:hAnsi="Times New Roman"/>
          <w:b w:val="0"/>
          <w:szCs w:val="16"/>
          <w:highlight w:val="green"/>
        </w:rPr>
        <w:t xml:space="preserve"> agenda</w:t>
      </w:r>
      <w:r w:rsidRPr="00AE3CD8">
        <w:rPr>
          <w:rStyle w:val="StyleBoldUnderline"/>
          <w:rFonts w:ascii="Times New Roman" w:hAnsi="Times New Roman"/>
          <w:b w:val="0"/>
          <w:szCs w:val="16"/>
        </w:rPr>
        <w:t>.</w:t>
      </w:r>
      <w:r w:rsidRPr="00AE3CD8">
        <w:rPr>
          <w:rFonts w:ascii="Times New Roman" w:hAnsi="Times New Roman"/>
          <w:szCs w:val="16"/>
        </w:rPr>
        <w:t xml:space="preserve"> Since it is highly unlikely that anything will happen in the absence of US involvement, as in Bosnia where the Europeans dithered until the United States stepped to the fore, 48 </w:t>
      </w:r>
      <w:r w:rsidRPr="00AE3CD8">
        <w:rPr>
          <w:rStyle w:val="StyleBoldUnderline"/>
          <w:rFonts w:ascii="Times New Roman" w:hAnsi="Times New Roman"/>
          <w:b w:val="0"/>
          <w:szCs w:val="16"/>
        </w:rPr>
        <w:t xml:space="preserve">Americans need not be overly concerned about “runaway” organizations or global mission creep. </w:t>
      </w:r>
      <w:r w:rsidRPr="00AE3CD8">
        <w:rPr>
          <w:rFonts w:ascii="Times New Roman" w:hAnsi="Times New Roman"/>
          <w:szCs w:val="16"/>
        </w:rPr>
        <w:t xml:space="preserve">At the same time, if any organization is to be an effective restraint on the United States, other countries will have to make serious and integral contributions to the collective effort. Both sides to this new multilateral bargain will need to recognize and appreciate the benefits of a stable international order to their own security and prosperity and contribute to its success - 480 Making America Safe for the World. </w:t>
      </w:r>
      <w:r w:rsidRPr="007E3101">
        <w:rPr>
          <w:rStyle w:val="StyleBoldUnderline"/>
          <w:rFonts w:ascii="Times New Roman" w:hAnsi="Times New Roman"/>
          <w:b w:val="0"/>
          <w:szCs w:val="16"/>
          <w:highlight w:val="green"/>
        </w:rPr>
        <w:t>The United States will need to continue to play a</w:t>
      </w:r>
      <w:r w:rsidRPr="00AE3CD8">
        <w:rPr>
          <w:rStyle w:val="StyleBoldUnderline"/>
          <w:rFonts w:ascii="Times New Roman" w:hAnsi="Times New Roman"/>
          <w:b w:val="0"/>
          <w:szCs w:val="16"/>
        </w:rPr>
        <w:t xml:space="preserve"> disproportionate </w:t>
      </w:r>
      <w:r w:rsidRPr="007E3101">
        <w:rPr>
          <w:rStyle w:val="StyleBoldUnderline"/>
          <w:rFonts w:ascii="Times New Roman" w:hAnsi="Times New Roman"/>
          <w:b w:val="0"/>
          <w:szCs w:val="16"/>
          <w:highlight w:val="green"/>
        </w:rPr>
        <w:t>role in providing international order</w:t>
      </w:r>
      <w:r w:rsidRPr="00AE3CD8">
        <w:rPr>
          <w:rFonts w:ascii="Times New Roman" w:hAnsi="Times New Roman"/>
          <w:szCs w:val="16"/>
        </w:rPr>
        <w:t xml:space="preserve">, even as it accepts new restraints on its freedom of action. Other countries, however, must also contribute to the provision of this political order so that they can provide a meaningful check on US authority. ¶ Americans are likely to resist the idea of tying their hands more tightly in a new multilateral compact. After six decades, </w:t>
      </w:r>
      <w:r w:rsidRPr="00AE3CD8">
        <w:rPr>
          <w:rStyle w:val="StyleBoldUnderline"/>
          <w:rFonts w:ascii="Times New Roman" w:hAnsi="Times New Roman"/>
          <w:b w:val="0"/>
          <w:szCs w:val="16"/>
        </w:rPr>
        <w:t>US leadership and its fruits— security, free trade, economic prosperity—have developed a taken-for-granted quality. It is hard for average Americans to tally the myriad benefits they receive from the country’s position of authority</w:t>
      </w:r>
      <w:r w:rsidRPr="00AE3CD8">
        <w:rPr>
          <w:rFonts w:ascii="Times New Roman" w:hAnsi="Times New Roman"/>
          <w:szCs w:val="16"/>
        </w:rPr>
        <w:t xml:space="preserve">, but it is relatively easy for them to see multilateral institutions constraining the country’s freedom of action. Precisely because unipolarity makes coercion and unilateralism possible, and for some attractive, any constraints on US foreign policy may appear too high a price to bear. 49¶ But </w:t>
      </w:r>
      <w:r w:rsidRPr="00AE3CD8">
        <w:rPr>
          <w:rStyle w:val="StyleBoldUnderline"/>
          <w:rFonts w:ascii="Times New Roman" w:hAnsi="Times New Roman"/>
          <w:b w:val="0"/>
          <w:szCs w:val="16"/>
        </w:rPr>
        <w:t>if the United States is to remain the leader of the free world and possibly beyond, it must make its authority safe for others.</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 xml:space="preserve">To sustain US authority </w:t>
      </w:r>
      <w:r w:rsidRPr="00AE3CD8">
        <w:rPr>
          <w:rStyle w:val="StyleBoldUnderline"/>
          <w:rFonts w:ascii="Times New Roman" w:hAnsi="Times New Roman"/>
          <w:b w:val="0"/>
          <w:szCs w:val="16"/>
        </w:rPr>
        <w:t>over the long term</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it must be embedded in new,</w:t>
      </w:r>
      <w:r w:rsidRPr="00AE3CD8">
        <w:rPr>
          <w:rStyle w:val="StyleBoldUnderline"/>
          <w:rFonts w:ascii="Times New Roman" w:hAnsi="Times New Roman"/>
          <w:b w:val="0"/>
          <w:szCs w:val="16"/>
        </w:rPr>
        <w:t xml:space="preserve"> more constraining </w:t>
      </w:r>
      <w:r w:rsidRPr="007E3101">
        <w:rPr>
          <w:rStyle w:val="StyleBoldUnderline"/>
          <w:rFonts w:ascii="Times New Roman" w:hAnsi="Times New Roman"/>
          <w:b w:val="0"/>
          <w:szCs w:val="16"/>
          <w:highlight w:val="green"/>
        </w:rPr>
        <w:t>multilateral institutions</w:t>
      </w:r>
      <w:r w:rsidRPr="00AE3CD8">
        <w:rPr>
          <w:rFonts w:ascii="Times New Roman" w:hAnsi="Times New Roman"/>
          <w:szCs w:val="16"/>
        </w:rPr>
        <w:t xml:space="preserve">. Americans trust their government only because of its internal checks and balances. Although there may be disagreements on exactly where the appropriate scope of government authority ends, nearly all Americans agree that limited government is the best form of government. This same principle extends abroad. </w:t>
      </w:r>
      <w:r w:rsidRPr="00AE3CD8">
        <w:rPr>
          <w:rStyle w:val="StyleBoldUnderline"/>
          <w:rFonts w:ascii="Times New Roman" w:hAnsi="Times New Roman"/>
          <w:b w:val="0"/>
          <w:szCs w:val="16"/>
        </w:rPr>
        <w:t xml:space="preserve">If the United States is to exercise authority over other states, and enjoy its fruits, </w:t>
      </w:r>
      <w:r w:rsidRPr="007E3101">
        <w:rPr>
          <w:rStyle w:val="StyleBoldUnderline"/>
          <w:rFonts w:ascii="Times New Roman" w:hAnsi="Times New Roman"/>
          <w:b w:val="0"/>
          <w:szCs w:val="16"/>
          <w:highlight w:val="green"/>
        </w:rPr>
        <w:t xml:space="preserve">that authority must be checked and balanced </w:t>
      </w:r>
      <w:r w:rsidRPr="00AE3CD8">
        <w:rPr>
          <w:rStyle w:val="StyleBoldUnderline"/>
          <w:rFonts w:ascii="Times New Roman" w:hAnsi="Times New Roman"/>
          <w:b w:val="0"/>
          <w:szCs w:val="16"/>
        </w:rPr>
        <w:t xml:space="preserve">as well. </w:t>
      </w:r>
      <w:r w:rsidRPr="00AE3CD8">
        <w:rPr>
          <w:rFonts w:ascii="Times New Roman" w:hAnsi="Times New Roman"/>
          <w:szCs w:val="16"/>
        </w:rPr>
        <w:t xml:space="preserve">The height of hubris is not that the United States might govern the world, at least in part. This is a fact of international politics. Rather, </w:t>
      </w:r>
      <w:r w:rsidRPr="00AE3CD8">
        <w:rPr>
          <w:rStyle w:val="StyleBoldUnderline"/>
          <w:rFonts w:ascii="Times New Roman" w:hAnsi="Times New Roman"/>
          <w:b w:val="0"/>
          <w:szCs w:val="16"/>
        </w:rPr>
        <w:t xml:space="preserve">hubris arises in the belief </w:t>
      </w:r>
      <w:r w:rsidRPr="007E3101">
        <w:rPr>
          <w:rStyle w:val="StyleBoldUnderline"/>
          <w:rFonts w:ascii="Times New Roman" w:hAnsi="Times New Roman"/>
          <w:b w:val="0"/>
          <w:szCs w:val="16"/>
          <w:highlight w:val="green"/>
        </w:rPr>
        <w:t>that the virtue of its people and leaders will restrain the United States</w:t>
      </w:r>
      <w:r w:rsidRPr="00AE3CD8">
        <w:rPr>
          <w:rStyle w:val="StyleBoldUnderline"/>
          <w:rFonts w:ascii="Times New Roman" w:hAnsi="Times New Roman"/>
          <w:b w:val="0"/>
          <w:szCs w:val="16"/>
        </w:rPr>
        <w:t xml:space="preserve"> sufficiently </w:t>
      </w:r>
      <w:r w:rsidRPr="007E3101">
        <w:rPr>
          <w:rStyle w:val="StyleBoldUnderline"/>
          <w:rFonts w:ascii="Times New Roman" w:hAnsi="Times New Roman"/>
          <w:b w:val="0"/>
          <w:szCs w:val="16"/>
          <w:highlight w:val="green"/>
        </w:rPr>
        <w:t>such that other peoples will</w:t>
      </w:r>
      <w:r w:rsidRPr="00AE3CD8">
        <w:rPr>
          <w:rStyle w:val="StyleBoldUnderline"/>
          <w:rFonts w:ascii="Times New Roman" w:hAnsi="Times New Roman"/>
          <w:b w:val="0"/>
          <w:szCs w:val="16"/>
        </w:rPr>
        <w:t xml:space="preserve"> voluntarily </w:t>
      </w:r>
      <w:r w:rsidRPr="007E3101">
        <w:rPr>
          <w:rStyle w:val="StyleBoldUnderline"/>
          <w:rFonts w:ascii="Times New Roman" w:hAnsi="Times New Roman"/>
          <w:b w:val="0"/>
          <w:szCs w:val="16"/>
          <w:highlight w:val="green"/>
        </w:rPr>
        <w:t>cede a measure of their sovereignty to it</w:t>
      </w:r>
      <w:r w:rsidRPr="007E3101">
        <w:rPr>
          <w:rFonts w:ascii="Times New Roman" w:hAnsi="Times New Roman"/>
          <w:szCs w:val="16"/>
          <w:highlight w:val="green"/>
        </w:rPr>
        <w:t>.</w:t>
      </w:r>
      <w:r w:rsidRPr="00AE3CD8">
        <w:rPr>
          <w:rFonts w:ascii="Times New Roman" w:hAnsi="Times New Roman"/>
          <w:szCs w:val="16"/>
        </w:rPr>
        <w:t xml:space="preserve"> 50 Politicians and peoples may occasionally be saintly, but </w:t>
      </w:r>
      <w:r w:rsidRPr="00AE3CD8">
        <w:rPr>
          <w:rStyle w:val="StyleBoldUnderline"/>
          <w:rFonts w:ascii="Times New Roman" w:hAnsi="Times New Roman"/>
          <w:b w:val="0"/>
          <w:szCs w:val="16"/>
        </w:rPr>
        <w:t>it would be folly to rely on this quality at home or abroad. Recognizing the universal need to restrain authority, the United States should, in its own self-interest, lead the way to a new world order.</w:t>
      </w:r>
    </w:p>
    <w:p w14:paraId="519C76DC" w14:textId="77777777" w:rsidR="009C6A4B" w:rsidRPr="00AE3CD8" w:rsidRDefault="009C6A4B" w:rsidP="009C6A4B">
      <w:pPr>
        <w:rPr>
          <w:rFonts w:ascii="Times New Roman" w:hAnsi="Times New Roman"/>
          <w:szCs w:val="16"/>
        </w:rPr>
      </w:pPr>
    </w:p>
    <w:p w14:paraId="1DA78397" w14:textId="77777777" w:rsidR="00DC14F8" w:rsidRPr="00AE3CD8" w:rsidRDefault="00DC14F8" w:rsidP="009C6A4B">
      <w:pPr>
        <w:rPr>
          <w:rFonts w:ascii="Times New Roman" w:hAnsi="Times New Roman"/>
          <w:szCs w:val="16"/>
        </w:rPr>
      </w:pPr>
    </w:p>
    <w:p w14:paraId="7A88C291"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 xml:space="preserve">The plan is a </w:t>
      </w:r>
      <w:r w:rsidRPr="00AE3CD8">
        <w:rPr>
          <w:rStyle w:val="StyleStyleBold12pt"/>
          <w:rFonts w:ascii="Times New Roman" w:hAnsi="Times New Roman"/>
          <w:szCs w:val="16"/>
          <w:u w:val="single"/>
        </w:rPr>
        <w:t>powerful</w:t>
      </w:r>
      <w:r w:rsidRPr="00AE3CD8">
        <w:rPr>
          <w:rStyle w:val="StyleStyleBold12pt"/>
          <w:rFonts w:ascii="Times New Roman" w:hAnsi="Times New Roman"/>
          <w:szCs w:val="16"/>
        </w:rPr>
        <w:t xml:space="preserve"> symbol of that commitment</w:t>
      </w:r>
    </w:p>
    <w:p w14:paraId="6B9D1D0C"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Burgsdorff 9</w:t>
      </w:r>
      <w:r w:rsidRPr="00AE3CD8">
        <w:rPr>
          <w:rFonts w:ascii="Times New Roman" w:hAnsi="Times New Roman"/>
          <w:szCs w:val="16"/>
        </w:rPr>
        <w:t>– Ph. D in Political Science from Freiburg University, EU Fellow at the University of Miami (Sven Kühn von, “Problems and Opportunities for the Incoming Obama Administration”, http://aei.pitt.edu.proxy.lib.umich.edu/11047/1/vonBurgsdorfUSvsCubalong09edi.pdf)//NG</w:t>
      </w:r>
    </w:p>
    <w:p w14:paraId="0570569D" w14:textId="77777777" w:rsidR="009C6A4B" w:rsidRPr="00AE3CD8" w:rsidRDefault="009C6A4B" w:rsidP="009C6A4B">
      <w:pPr>
        <w:pStyle w:val="card"/>
        <w:ind w:left="0"/>
        <w:rPr>
          <w:rStyle w:val="StyleBoldUnderline"/>
          <w:rFonts w:ascii="Times New Roman" w:hAnsi="Times New Roman"/>
          <w:b w:val="0"/>
          <w:szCs w:val="16"/>
        </w:rPr>
      </w:pPr>
      <w:r w:rsidRPr="00AE3CD8">
        <w:rPr>
          <w:rFonts w:ascii="Times New Roman" w:hAnsi="Times New Roman"/>
          <w:szCs w:val="16"/>
        </w:rPr>
        <w:t xml:space="preserve">6.3 How would the international community react? </w:t>
      </w:r>
      <w:r w:rsidRPr="00AE3CD8">
        <w:rPr>
          <w:rStyle w:val="StyleBoldUnderline"/>
          <w:rFonts w:ascii="Times New Roman" w:hAnsi="Times New Roman"/>
          <w:b w:val="0"/>
          <w:szCs w:val="16"/>
        </w:rPr>
        <w:t>At international level all major actors would clearly welcome an end to the embargo</w:t>
      </w:r>
      <w:r w:rsidRPr="00AE3CD8">
        <w:rPr>
          <w:rFonts w:ascii="Times New Roman" w:hAnsi="Times New Roman"/>
          <w:szCs w:val="16"/>
        </w:rPr>
        <w:t xml:space="preserve">. </w:t>
      </w:r>
      <w:r w:rsidRPr="00AE3CD8">
        <w:rPr>
          <w:rStyle w:val="StyleBoldUnderline"/>
          <w:rFonts w:ascii="Times New Roman" w:hAnsi="Times New Roman"/>
          <w:b w:val="0"/>
          <w:szCs w:val="16"/>
        </w:rPr>
        <w:t>While the sanctions policy allowed European, Canadian and, more recently, Venezuelan, Chinese, Brazilian and Russian to become more involved with Cuba</w:t>
      </w:r>
      <w:r w:rsidRPr="00AE3CD8">
        <w:rPr>
          <w:rFonts w:ascii="Times New Roman" w:hAnsi="Times New Roman"/>
          <w:szCs w:val="16"/>
        </w:rPr>
        <w:t xml:space="preserve"> in the absence of competitors from the US (with the exception of agriculture produce), </w:t>
      </w:r>
      <w:r w:rsidRPr="00AE3CD8">
        <w:rPr>
          <w:rStyle w:val="StyleBoldUnderline"/>
          <w:rFonts w:ascii="Times New Roman" w:hAnsi="Times New Roman"/>
          <w:b w:val="0"/>
          <w:szCs w:val="16"/>
        </w:rPr>
        <w:t xml:space="preserve">most of the </w:t>
      </w:r>
      <w:r w:rsidRPr="007E3101">
        <w:rPr>
          <w:rStyle w:val="StyleBoldUnderline"/>
          <w:rFonts w:ascii="Times New Roman" w:hAnsi="Times New Roman"/>
          <w:b w:val="0"/>
          <w:szCs w:val="16"/>
          <w:highlight w:val="green"/>
        </w:rPr>
        <w:t>foreign powers</w:t>
      </w:r>
      <w:r w:rsidRPr="00AE3CD8">
        <w:rPr>
          <w:rStyle w:val="StyleBoldUnderline"/>
          <w:rFonts w:ascii="Times New Roman" w:hAnsi="Times New Roman"/>
          <w:b w:val="0"/>
          <w:szCs w:val="16"/>
        </w:rPr>
        <w:t xml:space="preserve">, and in particular the EU and Latin American countries, would clearly </w:t>
      </w:r>
      <w:r w:rsidRPr="007E3101">
        <w:rPr>
          <w:rStyle w:val="StyleBoldUnderline"/>
          <w:rFonts w:ascii="Times New Roman" w:hAnsi="Times New Roman"/>
          <w:b w:val="0"/>
          <w:szCs w:val="16"/>
          <w:highlight w:val="green"/>
        </w:rPr>
        <w:t xml:space="preserve">support a </w:t>
      </w:r>
      <w:r w:rsidRPr="007E3101">
        <w:rPr>
          <w:rStyle w:val="Emphasis"/>
          <w:rFonts w:ascii="Times New Roman" w:eastAsiaTheme="majorEastAsia" w:hAnsi="Times New Roman"/>
          <w:szCs w:val="16"/>
          <w:highlight w:val="green"/>
        </w:rPr>
        <w:t>definite lifting</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of the coercive measures. </w:t>
      </w:r>
      <w:r w:rsidRPr="007E3101">
        <w:rPr>
          <w:rStyle w:val="StyleBoldUnderline"/>
          <w:rFonts w:ascii="Times New Roman" w:hAnsi="Times New Roman"/>
          <w:b w:val="0"/>
          <w:szCs w:val="16"/>
          <w:highlight w:val="green"/>
        </w:rPr>
        <w:t>Ending the embargo would be perceived as a</w:t>
      </w:r>
      <w:r w:rsidRPr="00AE3CD8">
        <w:rPr>
          <w:rStyle w:val="StyleBoldUnderline"/>
          <w:rFonts w:ascii="Times New Roman" w:hAnsi="Times New Roman"/>
          <w:b w:val="0"/>
          <w:szCs w:val="16"/>
        </w:rPr>
        <w:t xml:space="preserve"> decision carrying a momentum of </w:t>
      </w:r>
      <w:r w:rsidRPr="007E3101">
        <w:rPr>
          <w:rStyle w:val="Emphasis"/>
          <w:rFonts w:ascii="Times New Roman" w:eastAsiaTheme="majorEastAsia" w:hAnsi="Times New Roman"/>
          <w:szCs w:val="16"/>
          <w:highlight w:val="green"/>
        </w:rPr>
        <w:t>powerful symbolism</w:t>
      </w:r>
      <w:r w:rsidRPr="007E3101">
        <w:rPr>
          <w:rStyle w:val="StyleBoldUnderline"/>
          <w:rFonts w:ascii="Times New Roman" w:hAnsi="Times New Roman"/>
          <w:b w:val="0"/>
          <w:szCs w:val="16"/>
          <w:highlight w:val="green"/>
        </w:rPr>
        <w:t xml:space="preserve"> since it would signal a</w:t>
      </w:r>
      <w:r w:rsidRPr="00AE3CD8">
        <w:rPr>
          <w:rStyle w:val="StyleBoldUnderline"/>
          <w:rFonts w:ascii="Times New Roman" w:hAnsi="Times New Roman"/>
          <w:b w:val="0"/>
          <w:szCs w:val="16"/>
        </w:rPr>
        <w:t xml:space="preserve"> newly found </w:t>
      </w:r>
      <w:r w:rsidRPr="007E3101">
        <w:rPr>
          <w:rStyle w:val="StyleBoldUnderline"/>
          <w:rFonts w:ascii="Times New Roman" w:hAnsi="Times New Roman"/>
          <w:b w:val="0"/>
          <w:szCs w:val="16"/>
          <w:highlight w:val="green"/>
        </w:rPr>
        <w:t>willingness</w:t>
      </w:r>
      <w:r w:rsidRPr="00AE3CD8">
        <w:rPr>
          <w:rStyle w:val="StyleBoldUnderline"/>
          <w:rFonts w:ascii="Times New Roman" w:hAnsi="Times New Roman"/>
          <w:b w:val="0"/>
          <w:szCs w:val="16"/>
        </w:rPr>
        <w:t xml:space="preserve"> in Washington </w:t>
      </w:r>
      <w:r w:rsidRPr="007E3101">
        <w:rPr>
          <w:rStyle w:val="StyleBoldUnderline"/>
          <w:rFonts w:ascii="Times New Roman" w:hAnsi="Times New Roman"/>
          <w:b w:val="0"/>
          <w:szCs w:val="16"/>
          <w:highlight w:val="green"/>
        </w:rPr>
        <w:t>to reconsider the usefulness of acting unilaterally and outside the international legal framework</w:t>
      </w:r>
      <w:r w:rsidRPr="00AE3CD8">
        <w:rPr>
          <w:rFonts w:ascii="Times New Roman" w:hAnsi="Times New Roman"/>
          <w:szCs w:val="16"/>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it </w:t>
      </w:r>
      <w:r w:rsidRPr="007E3101">
        <w:rPr>
          <w:rStyle w:val="StyleBoldUnderline"/>
          <w:rFonts w:ascii="Times New Roman" w:hAnsi="Times New Roman"/>
          <w:b w:val="0"/>
          <w:szCs w:val="16"/>
          <w:highlight w:val="green"/>
        </w:rPr>
        <w:t xml:space="preserve">would be interpreted by the international community as </w:t>
      </w:r>
      <w:r w:rsidRPr="007E3101">
        <w:rPr>
          <w:rStyle w:val="Emphasis"/>
          <w:rFonts w:ascii="Times New Roman" w:eastAsiaTheme="majorEastAsia" w:hAnsi="Times New Roman"/>
          <w:szCs w:val="16"/>
          <w:highlight w:val="green"/>
        </w:rPr>
        <w:t>steps towards effective multilateralism.</w:t>
      </w:r>
    </w:p>
    <w:p w14:paraId="41B78540" w14:textId="77777777" w:rsidR="009C6A4B" w:rsidRPr="00AE3CD8" w:rsidRDefault="009C6A4B" w:rsidP="009C6A4B">
      <w:pPr>
        <w:rPr>
          <w:rFonts w:ascii="Times New Roman" w:hAnsi="Times New Roman"/>
          <w:szCs w:val="16"/>
        </w:rPr>
      </w:pPr>
    </w:p>
    <w:p w14:paraId="3E6FE76F" w14:textId="77777777" w:rsidR="00DC14F8" w:rsidRPr="00AE3CD8" w:rsidRDefault="00DC14F8" w:rsidP="009C6A4B">
      <w:pPr>
        <w:rPr>
          <w:rFonts w:ascii="Times New Roman" w:hAnsi="Times New Roman"/>
          <w:szCs w:val="16"/>
        </w:rPr>
      </w:pPr>
    </w:p>
    <w:p w14:paraId="387FB547"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 xml:space="preserve">The alternative to multilateralism is </w:t>
      </w:r>
      <w:r w:rsidRPr="00AE3CD8">
        <w:rPr>
          <w:rStyle w:val="StyleStyleBold12pt"/>
          <w:rFonts w:ascii="Times New Roman" w:hAnsi="Times New Roman"/>
          <w:szCs w:val="16"/>
          <w:u w:val="single"/>
        </w:rPr>
        <w:t>unilateral militarism</w:t>
      </w:r>
      <w:r w:rsidRPr="00AE3CD8">
        <w:rPr>
          <w:rStyle w:val="StyleStyleBold12pt"/>
          <w:rFonts w:ascii="Times New Roman" w:hAnsi="Times New Roman"/>
          <w:szCs w:val="16"/>
        </w:rPr>
        <w:t xml:space="preserve"> – the plan establishes a model for hemispheric diplomacy that sustains US leadership</w:t>
      </w:r>
    </w:p>
    <w:p w14:paraId="165A3425"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Grandin 10</w:t>
      </w:r>
      <w:r w:rsidRPr="00AE3CD8">
        <w:rPr>
          <w:rFonts w:ascii="Times New Roman" w:hAnsi="Times New Roman"/>
          <w:szCs w:val="16"/>
        </w:rPr>
        <w:t xml:space="preserve"> – teaches history at New York University and is a member of the American Academy of Arts and Sciences (Greg, “Empire's Senescence: U.S. Policy in Latin America,” </w:t>
      </w:r>
      <w:r w:rsidRPr="00AE3CD8">
        <w:rPr>
          <w:rFonts w:ascii="Times New Roman" w:hAnsi="Times New Roman"/>
          <w:i/>
          <w:szCs w:val="16"/>
        </w:rPr>
        <w:t>New Labor Forum</w:t>
      </w:r>
      <w:r w:rsidRPr="00AE3CD8">
        <w:rPr>
          <w:rFonts w:ascii="Times New Roman" w:hAnsi="Times New Roman"/>
          <w:szCs w:val="16"/>
        </w:rPr>
        <w:t>, 19:1, Winter 2010, pg. 14-23)//SJF</w:t>
      </w:r>
    </w:p>
    <w:p w14:paraId="1D8F30A2" w14:textId="77777777" w:rsidR="009C6A4B" w:rsidRPr="00AE3CD8" w:rsidRDefault="009C6A4B" w:rsidP="009C6A4B">
      <w:pPr>
        <w:pStyle w:val="card"/>
        <w:ind w:left="0"/>
        <w:rPr>
          <w:rFonts w:ascii="Times New Roman" w:hAnsi="Times New Roman"/>
          <w:bCs/>
          <w:szCs w:val="16"/>
          <w:u w:val="single"/>
        </w:rPr>
      </w:pPr>
      <w:r w:rsidRPr="00AE3CD8">
        <w:rPr>
          <w:rFonts w:ascii="Times New Roman" w:hAnsi="Times New Roman"/>
          <w:szCs w:val="16"/>
        </w:rPr>
        <w:t>Washington’s relations with Latin America—particularly in terms of the gap between what its policy toward the region is and what it could be—precisely measure the degree to which domestic ideologies, narrow corporate and sectional interests, and a sclerotic political system are hastening the decline of the United States as a global power. As a result,</w:t>
      </w:r>
      <w:r w:rsidRPr="00AE3CD8">
        <w:rPr>
          <w:rStyle w:val="StyleBoldUnderline"/>
          <w:rFonts w:ascii="Times New Roman" w:hAnsi="Times New Roman"/>
          <w:b w:val="0"/>
          <w:szCs w:val="16"/>
        </w:rPr>
        <w:t xml:space="preserve"> the U.S. is deepening its dependence on unstable policies in order to leverage its dwindling influence in the hemisphere. It is easy to imagine an improved U.S. diplomacy toward Latin America, </w:t>
      </w:r>
      <w:r w:rsidRPr="00AE3CD8">
        <w:rPr>
          <w:rFonts w:ascii="Times New Roman" w:hAnsi="Times New Roman"/>
          <w:szCs w:val="16"/>
        </w:rPr>
        <w:t>designed not to advance a set of altruistic ideals but merely to defend its interests—broadly defined to mean stable politics and economies that are open to U.S. capital and commodities—and</w:t>
      </w:r>
      <w:r w:rsidRPr="00AE3CD8">
        <w:rPr>
          <w:rStyle w:val="StyleBoldUnderline"/>
          <w:rFonts w:ascii="Times New Roman" w:hAnsi="Times New Roman"/>
          <w:b w:val="0"/>
          <w:szCs w:val="16"/>
        </w:rPr>
        <w:t xml:space="preserve"> to achieve </w:t>
      </w:r>
      <w:r w:rsidRPr="00AE3CD8">
        <w:rPr>
          <w:rFonts w:ascii="Times New Roman" w:hAnsi="Times New Roman"/>
          <w:szCs w:val="16"/>
        </w:rPr>
        <w:t xml:space="preserve">what those in the liberal wing of the foreign policy establishment have long advocated: </w:t>
      </w:r>
      <w:r w:rsidRPr="00AE3CD8">
        <w:rPr>
          <w:rStyle w:val="StyleBoldUnderline"/>
          <w:rFonts w:ascii="Times New Roman" w:hAnsi="Times New Roman"/>
          <w:b w:val="0"/>
          <w:szCs w:val="16"/>
        </w:rPr>
        <w:t>a maximization of U.S. “soft power.”</w:t>
      </w:r>
      <w:r w:rsidRPr="00AE3CD8">
        <w:rPr>
          <w:rFonts w:ascii="Times New Roman" w:hAnsi="Times New Roman"/>
          <w:szCs w:val="16"/>
        </w:rPr>
        <w:t xml:space="preserve"> Harvard’s Joseph S. Nye defines soft power as </w:t>
      </w:r>
      <w:r w:rsidRPr="00AE3CD8">
        <w:rPr>
          <w:rStyle w:val="StyleBoldUnderline"/>
          <w:rFonts w:ascii="Times New Roman" w:hAnsi="Times New Roman"/>
          <w:b w:val="0"/>
          <w:szCs w:val="16"/>
        </w:rPr>
        <w:t>“the ability to get what you want through attraction rather than coercion,” through an enhanced understanding and utilization of multilateral institutions, mutually beneficial policies, cultural exchanges, and commercial relations.</w:t>
      </w:r>
      <w:r w:rsidRPr="00AE3CD8">
        <w:rPr>
          <w:rFonts w:ascii="Times New Roman" w:hAnsi="Times New Roman"/>
          <w:szCs w:val="16"/>
        </w:rPr>
        <w:t xml:space="preserve">1 There are no immediate threats to the U.S. in Latin America. A majority of the region’s political elite—even most of its current govern- ing leftists—share many of the same values the United States claims to embody, even more so following the election of the first African-American president, who is wildly popular in Latin America. As a result, </w:t>
      </w:r>
      <w:r w:rsidRPr="007E3101">
        <w:rPr>
          <w:rStyle w:val="StyleBoldUnderline"/>
          <w:rFonts w:ascii="Times New Roman" w:hAnsi="Times New Roman"/>
          <w:b w:val="0"/>
          <w:szCs w:val="16"/>
          <w:highlight w:val="green"/>
        </w:rPr>
        <w:t>there is no other place in the world that offers</w:t>
      </w:r>
      <w:r w:rsidRPr="00AE3CD8">
        <w:rPr>
          <w:rFonts w:ascii="Times New Roman" w:hAnsi="Times New Roman"/>
          <w:szCs w:val="16"/>
        </w:rPr>
        <w:t xml:space="preserve"> U.S. president Barack </w:t>
      </w:r>
      <w:r w:rsidRPr="007E3101">
        <w:rPr>
          <w:rStyle w:val="StyleBoldUnderline"/>
          <w:rFonts w:ascii="Times New Roman" w:hAnsi="Times New Roman"/>
          <w:b w:val="0"/>
          <w:szCs w:val="16"/>
          <w:highlight w:val="green"/>
        </w:rPr>
        <w:t>Obama the opportunity to put into place the kind of intelligent foreign policy that he and his closest advisors</w:t>
      </w:r>
      <w:r w:rsidRPr="00AE3CD8">
        <w:rPr>
          <w:rStyle w:val="StyleBoldUnderline"/>
          <w:rFonts w:ascii="Times New Roman" w:hAnsi="Times New Roman"/>
          <w:b w:val="0"/>
          <w:szCs w:val="16"/>
        </w:rPr>
        <w:t>,</w:t>
      </w:r>
      <w:r w:rsidRPr="00AE3CD8">
        <w:rPr>
          <w:rFonts w:ascii="Times New Roman" w:hAnsi="Times New Roman"/>
          <w:szCs w:val="16"/>
        </w:rPr>
        <w:t xml:space="preserve"> such as United Nations (U.N.) ambassador Susan Rice, </w:t>
      </w:r>
      <w:r w:rsidRPr="007E3101">
        <w:rPr>
          <w:rStyle w:val="StyleBoldUnderline"/>
          <w:rFonts w:ascii="Times New Roman" w:hAnsi="Times New Roman"/>
          <w:b w:val="0"/>
          <w:szCs w:val="16"/>
          <w:highlight w:val="green"/>
        </w:rPr>
        <w:t>believe is necessary to stop the</w:t>
      </w:r>
      <w:r w:rsidRPr="00AE3CD8">
        <w:rPr>
          <w:rStyle w:val="StyleBoldUnderline"/>
          <w:rFonts w:ascii="Times New Roman" w:hAnsi="Times New Roman"/>
          <w:b w:val="0"/>
          <w:szCs w:val="16"/>
        </w:rPr>
        <w:t xml:space="preserve"> hemorrhaging of </w:t>
      </w:r>
      <w:r w:rsidRPr="007E3101">
        <w:rPr>
          <w:rStyle w:val="StyleBoldUnderline"/>
          <w:rFonts w:ascii="Times New Roman" w:hAnsi="Times New Roman"/>
          <w:b w:val="0"/>
          <w:szCs w:val="16"/>
          <w:highlight w:val="green"/>
        </w:rPr>
        <w:t>U.S. prestige—one that would both improve Washington’s ability to deploy its many competitive advantages,</w:t>
      </w:r>
      <w:r w:rsidRPr="00AE3CD8">
        <w:rPr>
          <w:rStyle w:val="StyleBoldUnderline"/>
          <w:rFonts w:ascii="Times New Roman" w:hAnsi="Times New Roman"/>
          <w:b w:val="0"/>
          <w:szCs w:val="16"/>
        </w:rPr>
        <w:t xml:space="preserve"> while removing key points of friction.</w:t>
      </w:r>
      <w:r w:rsidRPr="00AE3CD8">
        <w:rPr>
          <w:rFonts w:ascii="Times New Roman" w:hAnsi="Times New Roman"/>
          <w:szCs w:val="16"/>
        </w:rPr>
        <w:t xml:space="preserve"> Here’s what such a policy could look like: Washington would concede to longstanding Brazilian demands by reducing tariffs and subsidies that protect the U.S. agricultural industry, opening its market to Brazilian com- modities,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 The U.S. would scale back its military operations in Colombia—including recent con- troversial plans to establish a series of military bases which have raised strong criticisms from the governments of Chile, Argentina, Brazil, Ecuador, Bolivia, and Venezuela. Brazil’s president Luiz Inácio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AE3CD8">
        <w:rPr>
          <w:rStyle w:val="StyleBoldUnderline"/>
          <w:rFonts w:ascii="Times New Roman" w:hAnsi="Times New Roman"/>
          <w:b w:val="0"/>
          <w:szCs w:val="16"/>
        </w:rPr>
        <w:t xml:space="preserve">Washington would </w:t>
      </w:r>
      <w:r w:rsidRPr="00AE3CD8">
        <w:rPr>
          <w:rFonts w:ascii="Times New Roman" w:hAnsi="Times New Roman"/>
          <w:szCs w:val="16"/>
        </w:rPr>
        <w:t xml:space="preserve">also </w:t>
      </w:r>
      <w:r w:rsidRPr="00AE3CD8">
        <w:rPr>
          <w:rStyle w:val="StyleBoldUnderline"/>
          <w:rFonts w:ascii="Times New Roman" w:hAnsi="Times New Roman"/>
          <w:b w:val="0"/>
          <w:szCs w:val="16"/>
        </w:rPr>
        <w:t>drop the five-decade-old trade embargo on Cuba</w:t>
      </w:r>
      <w:r w:rsidRPr="00AE3CD8">
        <w:rPr>
          <w:rFonts w:ascii="Times New Roman" w:hAnsi="Times New Roman"/>
          <w:szCs w:val="16"/>
        </w:rPr>
        <w:t xml:space="preserve">, thus burying a Cold War relic </w:t>
      </w:r>
      <w:r w:rsidRPr="00AE3CD8">
        <w:rPr>
          <w:rStyle w:val="StyleBoldUnderline"/>
          <w:rFonts w:ascii="Times New Roman" w:hAnsi="Times New Roman"/>
          <w:b w:val="0"/>
          <w:szCs w:val="16"/>
        </w:rPr>
        <w:t xml:space="preserve">that continues to tarnish the U.S. image. </w:t>
      </w:r>
      <w:r w:rsidRPr="007E3101">
        <w:rPr>
          <w:rStyle w:val="StyleBoldUnderline"/>
          <w:rFonts w:ascii="Times New Roman" w:hAnsi="Times New Roman"/>
          <w:b w:val="0"/>
          <w:szCs w:val="16"/>
          <w:highlight w:val="green"/>
        </w:rPr>
        <w:t>Normalizing relations with Cuba would create an additional enticement for Brazil to cooperate with the U.S</w:t>
      </w:r>
      <w:r w:rsidRPr="00AE3CD8">
        <w:rPr>
          <w:rFonts w:ascii="Times New Roman" w:hAnsi="Times New Roman"/>
          <w:szCs w:val="16"/>
        </w:rPr>
        <w:t xml:space="preserve">., since its formidable agro-industry is beginning to invest in Cuba and is therefore well-placed to export to the U.S. market.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soci- ety” groups that use the rhetoric of democracy and human rights to menace Left govern- ments throughout the region, including the promotion of an aborted coup in Venezuela in 2002 and successful ones in Haiti in 2004 and Honduras in 2009.2 Similar destabilization efforts tried to topple Bolivia’s Evo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ern neighbors. It would also be good domestic politics for the Democrats, guaranteeing the loyalty of the Latino vote in 2012 and moving Texas, by creating millions of new vot- ers, closer to swing-state status. It could also provide progressives and the Democratic Party with a real wedge issue: Catholics, increasingly pulled into the con- servative camp by issues such as abortion and gay rights, overwhelmingly favor immigration reform. Any one of the above steps would go far in reestablishing U.S. legitimacy in Latin America. Taken together they could serve as a diplomatic revolution, one which would not weaken U.S. power but consolidate it much the way the Good Neighbor Policy did, allowing Washington to project its power in the region through stable multilateral mechanisms freed from the burdens of confrontation and militarism. A retooled FTAA, updated for the post-Great Recession world and stripped of the ideologi- cal baggage of failed neoliberal globalization, might provide a blueprint for a sustainable regional economy, one that balances national development and corporate profit.4 And like the Good Neighbor Policy, </w:t>
      </w:r>
      <w:r w:rsidRPr="00AE3CD8">
        <w:rPr>
          <w:rStyle w:val="StyleBoldUnderline"/>
          <w:rFonts w:ascii="Times New Roman" w:hAnsi="Times New Roman"/>
          <w:b w:val="0"/>
          <w:szCs w:val="16"/>
        </w:rPr>
        <w:t xml:space="preserve">a reinvigorated </w:t>
      </w:r>
      <w:r w:rsidRPr="007E3101">
        <w:rPr>
          <w:rStyle w:val="StyleBoldUnderline"/>
          <w:rFonts w:ascii="Times New Roman" w:hAnsi="Times New Roman"/>
          <w:b w:val="0"/>
          <w:szCs w:val="16"/>
          <w:highlight w:val="green"/>
        </w:rPr>
        <w:t>hemispheric diplomacy could serve as a model for the rest of the world, a design</w:t>
      </w:r>
      <w:r w:rsidRPr="00AE3CD8">
        <w:rPr>
          <w:rStyle w:val="StyleBoldUnderline"/>
          <w:rFonts w:ascii="Times New Roman" w:hAnsi="Times New Roman"/>
          <w:b w:val="0"/>
          <w:szCs w:val="16"/>
        </w:rPr>
        <w:t xml:space="preserve"> for a practical twenty-first century multilateralism, capable of </w:t>
      </w:r>
      <w:r w:rsidRPr="007E3101">
        <w:rPr>
          <w:rStyle w:val="StyleBoldUnderline"/>
          <w:rFonts w:ascii="Times New Roman" w:hAnsi="Times New Roman"/>
          <w:b w:val="0"/>
          <w:szCs w:val="16"/>
          <w:highlight w:val="green"/>
        </w:rPr>
        <w:t>responding to transnational problems</w:t>
      </w:r>
      <w:r w:rsidRPr="00AE3CD8">
        <w:rPr>
          <w:rStyle w:val="StyleBoldUnderline"/>
          <w:rFonts w:ascii="Times New Roman" w:hAnsi="Times New Roman"/>
          <w:b w:val="0"/>
          <w:szCs w:val="16"/>
        </w:rPr>
        <w:t>—</w:t>
      </w:r>
      <w:r w:rsidRPr="00AE3CD8">
        <w:rPr>
          <w:rFonts w:ascii="Times New Roman" w:hAnsi="Times New Roman"/>
          <w:szCs w:val="16"/>
        </w:rPr>
        <w:t>both those that concern liberals,</w:t>
      </w:r>
      <w:r w:rsidRPr="00AE3CD8">
        <w:rPr>
          <w:rStyle w:val="StyleBoldUnderline"/>
          <w:rFonts w:ascii="Times New Roman" w:hAnsi="Times New Roman"/>
          <w:b w:val="0"/>
          <w:szCs w:val="16"/>
        </w:rPr>
        <w:t xml:space="preserve"> such as climate change, poverty, and migration, and those </w:t>
      </w:r>
      <w:r w:rsidRPr="00AE3CD8">
        <w:rPr>
          <w:rFonts w:ascii="Times New Roman" w:hAnsi="Times New Roman"/>
          <w:szCs w:val="16"/>
        </w:rPr>
        <w:t xml:space="preserve">that concern conservatives, such as </w:t>
      </w:r>
      <w:r w:rsidRPr="00AE3CD8">
        <w:rPr>
          <w:rStyle w:val="StyleBoldUnderline"/>
          <w:rFonts w:ascii="Times New Roman" w:hAnsi="Times New Roman"/>
          <w:b w:val="0"/>
          <w:szCs w:val="16"/>
        </w:rPr>
        <w:t>crime and ter- rorism—</w:t>
      </w:r>
      <w:r w:rsidRPr="00AE3CD8">
        <w:rPr>
          <w:rFonts w:ascii="Times New Roman" w:hAnsi="Times New Roman"/>
          <w:szCs w:val="16"/>
        </w:rPr>
        <w:t>while respecting, at least rhetorically, the sovereignty of individual nations. In short, the Western Hemisphere offers an unparalleled opportunity to realize the vision of Barack Obama’s September 2009 address to the United Nations—hailed by many as a clarion call for a new internationalism—to, in his words, “embrace a new era of engagement based on mutual interest and mutual respect.” It’s not going to happen. Efforts to implement any one of the above policy changes would be blocked by powerful domestic interests. Take biofuels. The idea to liberalize the U.S. agricultural market—and have the rhetoric of free trade somewhat match the reality—is recommended by all mainstream think tanks, including the Council on Foreign Relations and the Brookings Institution, as an important step to win back Brazil. Obama recognizes the importance of Brazil,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Yet Shannon’s confirmation had been threatened by Senator Chuck Grassley, representing the agro-industry state of Iowa, who objected to the then-nominee’s comment during his confirma- tion hearings that removing a fifty-four-cent per gallon tariff on imported ethanol would be good for U.S. foreign policy. The White House immediately declared that it had no plans to change tariff policy, and Grassley allowed the confirmation to proceed.5 The White House’s quick buckling probably has to do with its fruitless attempt to win over Grassley for health care reform, a further indicator of how foreign policy is held hostage by domestic politics. Similar obstacles stand in the way of other foreign policy reforms. The Cuban lobby, along with the broader conservative Right, prevents a normalization of relations with Havana. 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 like Connecticut’s United Technologies and other northeastern defense contractors (it was Bill Clinton who in 1997, acting on behalf of Lockheed Martin, lifted a twenty-year ban on high-tech weapons sales to Latin America, kicking off an arms build-up, in which Colombia, Chile, and Brazil have taken the lead).6 As to immigration reform—also recom- mended by influential establishment groups to improve U.S. standing in Latin America— Obama, in Mexico, said it would have to wait until next year. He has a near-filibuster-proof majority in the Senate and a large majority in the House, yet he says there aren’t enough votes and “there is not, by any means, con- sensus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 The same conditions that make Latin America the best venue in which to modernize U.S. diplomacy—namely that there is no immediate threat emerging from the region, no equivalent of North Korea or Iran on the verge of acquiring a nuclear bomb, no insurgency bogging down U.S. troops as in Afghanistan, and no conflict threatening access to vital resources (Washington’s main antagonist in the region, Venezuela, continues to sell most of its oil to the U.S.)—also mean that there are no real incentives for Obama’s fledgling foreign policy coalition to expend political capital on trying to improve policy there. Analysts of the American empire—from Charles A. Beard in the 1930s to William Appleman Williams in the 1960s and 1970s— have emphasized the U.S.’s unique ability to subsume competing economic, ideological, and sectional interests into a flexible and vital diplomacy in defense of a general “national interest,” which has led America to unprec- edented global power.8 Yet now—confronted with a sustained economic contraction, the fallout from a disastrous overleveraging of military power in Iraq and Afghanistan, and the emergence of a post-Cold War, post-neoliberal world with multiple power centers—expansion has given way to involution. The U.S. political system seems to be literally devouring itself from within, paralyzing the ability of foreign policymakers to adjust to a rapidly changing world.</w:t>
      </w:r>
      <w:r w:rsidRPr="00AE3CD8">
        <w:rPr>
          <w:rStyle w:val="StyleBoldUnderline"/>
          <w:rFonts w:ascii="Times New Roman" w:hAnsi="Times New Roman"/>
          <w:b w:val="0"/>
          <w:szCs w:val="16"/>
        </w:rPr>
        <w:t xml:space="preserve"> Unable to leverage its soft, </w:t>
      </w:r>
      <w:r w:rsidRPr="007E3101">
        <w:rPr>
          <w:rStyle w:val="StyleBoldUnderline"/>
          <w:rFonts w:ascii="Times New Roman" w:hAnsi="Times New Roman"/>
          <w:b w:val="0"/>
          <w:szCs w:val="16"/>
          <w:highlight w:val="green"/>
        </w:rPr>
        <w:t xml:space="preserve">smart power even in its own hemisphere, Washington is </w:t>
      </w:r>
      <w:r w:rsidRPr="007E3101">
        <w:rPr>
          <w:rStyle w:val="Emphasis"/>
          <w:rFonts w:ascii="Times New Roman" w:eastAsiaTheme="majorEastAsia" w:hAnsi="Times New Roman"/>
          <w:szCs w:val="16"/>
          <w:highlight w:val="green"/>
        </w:rPr>
        <w:t>ever more dependent on the military and corporate mercenary forces</w:t>
      </w:r>
      <w:r w:rsidRPr="007E3101">
        <w:rPr>
          <w:rStyle w:val="StyleBoldUnderline"/>
          <w:rFonts w:ascii="Times New Roman" w:hAnsi="Times New Roman"/>
          <w:b w:val="0"/>
          <w:szCs w:val="16"/>
          <w:highlight w:val="green"/>
        </w:rPr>
        <w:t xml:space="preserve"> that have transformed Colombia into a citadel of U.S. hard power in the Andes.</w:t>
      </w:r>
      <w:r w:rsidRPr="00AE3CD8">
        <w:rPr>
          <w:rFonts w:ascii="Times New Roman" w:hAnsi="Times New Roman"/>
          <w:szCs w:val="16"/>
        </w:rPr>
        <w:t xml:space="preserve"> As a candidate, Obama—referring to Bush’s decision to invade Iraq—said he wasn’t opposed to all wars, just stupid ones. Washington’s “War on Drugs” in Latin America is the stupid- est war one can imagine. As the centerpiece of that war, “Plan Colombia”—a program, established by Bill Clinton and extended by George W. Bush and Barack Obama, that has provided Colombia with billions of dollars of aid, mostly for the military’s counternarcotic and counterinsurgent operations—has served to entrench paramilitary power, enrich pri- vate contractors (such as the Virginia-based DynCorp), and turn more than four million Colombians into refugees.9 It has also fore- closed the possibility of a negotiated, regionally brokered solution to the crisis and inflamed a conflict that has already once spilled beyond national borders—in March 2008, Colombian troops launched a military raid into Ecuador to assassinate members of the insurgent Fuerzas Armadas Revolucionarias de Colombia. And, while it has not lessened narcotics exports to the United States, the drug war has spread the violence associated with the illegal narcotics trade up through Central America and into Mexico, accounting for the staggeringly high number of homicides in the region. Much like the wars in Iraq, Afghanistan, and Pakistan, Washington’s militarization of the drug problem in Latin America has worsened what it sought to solve, thus pro- viding an excuse for even more militarism. Thus Southcom—which runs the Department of Defense’s South American operations—is expanding its presence in Colombia, recently brokering a deal that will give the U.S. military access to at least seven bases, running from the Caribbean to the Andes. Colombia and the U.S. insist that this expansion is directed to ensure Colombia’s internal security; but Brazil’s military is concerned that the bases give the U.S. the ability to project its power deep into South America. Colombia serves as the anchor of a broader strategic shift on the part of the U.S., one that reflects its position as a declining hegemon. Throughout much of the twentieth century, the U.S.— confident of its ascension as a world power—treated Latin America largely as a unified region, working through inter-American organizations set up via the Good Neighbor Policy and during World War II, such as the OAS and the Rio Pact (a mutual defense treaty that became the model for NATO). When one or another country tried to break out of its dependent relationship with the U.S.—i.e., Cuba in the 1960s, Chile in the early 1970s, or Nicaragua in the 1980s—the U.S. took independent, often covert steps either to isolate it or bring it back into the fold. Yet throughout the Cold War (and for about a decade following the Cold War), Washington continued to view the region as a single administrative zone. But</w:t>
      </w:r>
      <w:r w:rsidRPr="00AE3CD8">
        <w:rPr>
          <w:rStyle w:val="StyleBoldUnderline"/>
          <w:rFonts w:ascii="Times New Roman" w:hAnsi="Times New Roman"/>
          <w:b w:val="0"/>
          <w:szCs w:val="16"/>
        </w:rPr>
        <w:t xml:space="preserve"> today, the U.S. is increasingly relying on a strategy of divide and rule.</w:t>
      </w:r>
      <w:r w:rsidRPr="00AE3CD8">
        <w:rPr>
          <w:rFonts w:ascii="Times New Roman" w:hAnsi="Times New Roman"/>
          <w:szCs w:val="16"/>
        </w:rPr>
        <w:t xml:space="preserve"> Washington’s relationship with Colombia is the centerpiece of this new approach, and the Andean country functions as something like Latin America’s Israel: a heavily militarized U.S. ally that allows Washington to project its power into a hostile region. Like Israel, its preemptive, </w:t>
      </w:r>
      <w:r w:rsidRPr="00AE3CD8">
        <w:rPr>
          <w:rStyle w:val="StyleBoldUnderline"/>
          <w:rFonts w:ascii="Times New Roman" w:hAnsi="Times New Roman"/>
          <w:b w:val="0"/>
          <w:szCs w:val="16"/>
        </w:rPr>
        <w:t>unilateral actions are encouraged by Washington in the name of national security.</w:t>
      </w:r>
      <w:r w:rsidRPr="00AE3CD8">
        <w:rPr>
          <w:rFonts w:ascii="Times New Roman" w:hAnsi="Times New Roman"/>
          <w:szCs w:val="16"/>
        </w:rPr>
        <w:t xml:space="preserve"> Colombia’s reckless raid into Ecuador in 2008—denounced by every South American country—was endorsed not just by George W. Bush but by then- U.S. presidential candidates Hillary Clinton, John McCain, and Barack Obama. Like Israel, Colombia’s security forces serve as a model and a resource for wars elsewhere. Admiral Mike Mullen, chairman of the Joint Chiefs of Staff, has commented that “many of us from all over the world can learn from what has happened with respect to the very successful develop- ments of ‘Plan Colombia,’” and suggested that it be franchised “specifically to Afghanistan.”10 Some of private military contractor Xe’s—née Blackwater—best recruits are retired Colombian soldiers, trained for Middle East operations on Colombian military bases; before taking control of the murderous Iraq Special Operations Forces, U.S. brigadier gen- eral Simeon Trombitas served in Colombia.11 Recently, Colombian paramilitaries have been recruited as mercenaries by Honduran plantation owners, to protect their property in the wake of the crisis unleashed by the coup.12 Colombia also boasts one of the most sophisticated intelligence apparatuses in its region—bolstered by massive infusions of U.S. dollars—capable of carrying out not just widespread surveillance but covert operations, including attempts to destabilize neighboring Venezuela.13 On the diplomatic circuit, an embassy posting in Colombia has become a way station toward a more prominent role in the Great Game. Current ambassadors to Afghanistan and Pakistan—William Wood and Anne Paterson, respectively—previously served as Bush’s envoys to Colombia. Like Israel, Colombia inspires many who see it as an exemplar of how to balance democracy—a place that offers relatively free elections, with three independent (at least in principle) branches of government—and security. “Colombia is what Iraq should eventually look like, in our best dreams,” writes influen- tial Atlantic contributor Robert Kaplan. “Colombian President Alvaro Uribe has fought—and is winning—a counterinsurgency war even as he has liberalized the economy, strengthened institutions, and improved human rights.”14 The Council on Foreign Relations has put aside its earlier strong criticism of “Plan Colombia” and now hails it as a success for having established a state presence in “many regions previously con- trolled by illegal armed groups, reestablishing elected governments, building and rebuilding public infrastructure, and reaffirming the rule of law.” The Council recommends a similar solution for violence-plagued Mexico and Central America.15 Throughout Latin America, a resurgent Right looks to Colombia for inspira- tion and Uribe as its standard bearer, a backstop against Hugo Chávez-style populism. As Forrest Hylton has argued, Uribe’s suc- cess at consolidating power rests on an alliance between death-squad paramilitaries—who have used “Plan Colombia” as a cover to execute an enormous land grab and to establish their rule in the countryside—and drug traffickers who have decided to stop fighting the state and become part of it. Medellín, the showcase city of Latin America’s New Right, has the eighth highest murder rate in the world; Uribe himself has deep ties to both paramilitaries and drug cartels.16 Colombia also serves as an anchor to a new geopolitics, an attempt by Washington to build a “security corridor” running from Mexico, through Central America, and into Colombia. Under the auspices of such programs as the Merida Initiative, “Plan Puebla-Panama,” and the Security and Prosperity Partnership, the objective is to integrate the region’s trans- portation and communications infrastructure, energy production and distribution network, and, most importantly, its military capacities. Call it top-down, transnational state forma- tion, an attempt to coordinate the region’s intelligence agencies, militaries, and police (as well as mercenary corporations like DynCorp), subordinated under the direction of the U.S. military. Thomas Shannon, Bush’s envoy to Latin America and now Obama’s ambassador to Brazil, described it in a moment of candor as “armoring NAFTA.” </w:t>
      </w:r>
      <w:r w:rsidRPr="00AE3CD8">
        <w:rPr>
          <w:rStyle w:val="StyleBoldUnderline"/>
          <w:rFonts w:ascii="Times New Roman" w:hAnsi="Times New Roman"/>
          <w:b w:val="0"/>
          <w:szCs w:val="16"/>
        </w:rPr>
        <w:t xml:space="preserve">In other words, </w:t>
      </w:r>
      <w:r w:rsidRPr="007E3101">
        <w:rPr>
          <w:rStyle w:val="StyleBoldUnderline"/>
          <w:rFonts w:ascii="Times New Roman" w:hAnsi="Times New Roman"/>
          <w:b w:val="0"/>
          <w:szCs w:val="16"/>
          <w:highlight w:val="green"/>
        </w:rPr>
        <w:t>the U.S. is retrenching</w:t>
      </w:r>
      <w:r w:rsidRPr="00AE3CD8">
        <w:rPr>
          <w:rStyle w:val="StyleBoldUnderline"/>
          <w:rFonts w:ascii="Times New Roman" w:hAnsi="Times New Roman"/>
          <w:b w:val="0"/>
          <w:szCs w:val="16"/>
        </w:rPr>
        <w:t xml:space="preserve">, pulling back from efforts to preside over the entirety of Latin America, </w:t>
      </w:r>
      <w:r w:rsidRPr="007E3101">
        <w:rPr>
          <w:rStyle w:val="StyleBoldUnderline"/>
          <w:rFonts w:ascii="Times New Roman" w:hAnsi="Times New Roman"/>
          <w:b w:val="0"/>
          <w:szCs w:val="16"/>
          <w:highlight w:val="green"/>
        </w:rPr>
        <w:t>instead consolidating its authority over a</w:t>
      </w:r>
      <w:r w:rsidRPr="00AE3CD8">
        <w:rPr>
          <w:rStyle w:val="StyleBoldUnderline"/>
          <w:rFonts w:ascii="Times New Roman" w:hAnsi="Times New Roman"/>
          <w:b w:val="0"/>
          <w:szCs w:val="16"/>
        </w:rPr>
        <w:t xml:space="preserve"> circumscribed </w:t>
      </w:r>
      <w:r w:rsidRPr="007E3101">
        <w:rPr>
          <w:rStyle w:val="StyleBoldUnderline"/>
          <w:rFonts w:ascii="Times New Roman" w:hAnsi="Times New Roman"/>
          <w:b w:val="0"/>
          <w:szCs w:val="16"/>
          <w:highlight w:val="green"/>
        </w:rPr>
        <w:t xml:space="preserve">territory, with a </w:t>
      </w:r>
      <w:r w:rsidRPr="007E3101">
        <w:rPr>
          <w:rStyle w:val="Emphasis"/>
          <w:rFonts w:ascii="Times New Roman" w:eastAsiaTheme="majorEastAsia" w:hAnsi="Times New Roman"/>
          <w:szCs w:val="16"/>
          <w:highlight w:val="green"/>
        </w:rPr>
        <w:t>deepening reliance on applied military power</w:t>
      </w:r>
      <w:r w:rsidRPr="007E3101">
        <w:rPr>
          <w:rStyle w:val="StyleBoldUnderline"/>
          <w:rFonts w:ascii="Times New Roman" w:hAnsi="Times New Roman"/>
          <w:b w:val="0"/>
          <w:szCs w:val="16"/>
          <w:highlight w:val="green"/>
        </w:rPr>
        <w:t>. This shift</w:t>
      </w:r>
      <w:r w:rsidRPr="00AE3CD8">
        <w:rPr>
          <w:rStyle w:val="StyleBoldUnderline"/>
          <w:rFonts w:ascii="Times New Roman" w:hAnsi="Times New Roman"/>
          <w:b w:val="0"/>
          <w:szCs w:val="16"/>
        </w:rPr>
        <w:t xml:space="preserve"> is significant, and </w:t>
      </w:r>
      <w:r w:rsidRPr="007E3101">
        <w:rPr>
          <w:rStyle w:val="StyleBoldUnderline"/>
          <w:rFonts w:ascii="Times New Roman" w:hAnsi="Times New Roman"/>
          <w:b w:val="0"/>
          <w:szCs w:val="16"/>
          <w:highlight w:val="green"/>
        </w:rPr>
        <w:t>could unleash a period of heightened instability.</w:t>
      </w:r>
      <w:r w:rsidRPr="00AE3CD8">
        <w:rPr>
          <w:rStyle w:val="StyleBoldUnderline"/>
          <w:rFonts w:ascii="Times New Roman" w:hAnsi="Times New Roman"/>
          <w:b w:val="0"/>
          <w:szCs w:val="16"/>
        </w:rPr>
        <w:t xml:space="preserve"> One consequence of Washington’s past strategy of treating Latin America as a single unit was that inter-state conflicts were contained</w:t>
      </w:r>
      <w:r w:rsidRPr="00AE3CD8">
        <w:rPr>
          <w:rFonts w:ascii="Times New Roman" w:hAnsi="Times New Roman"/>
          <w:szCs w:val="16"/>
        </w:rPr>
        <w:t xml:space="preserve">; since the 1930s, most bloodletting was internally directed, aimed at trade unionists, peasant activists, intellectuals, reformist politicians, and progressive religious leaders demanding a more equitable share of economic and political power. </w:t>
      </w:r>
      <w:r w:rsidRPr="00AE3CD8">
        <w:rPr>
          <w:rStyle w:val="StyleBoldUnderline"/>
          <w:rFonts w:ascii="Times New Roman" w:hAnsi="Times New Roman"/>
          <w:b w:val="0"/>
          <w:szCs w:val="16"/>
        </w:rPr>
        <w:t>But now, with a waning superpower banking its authority on “armoring” one region in order to contain another, that might be changing</w:t>
      </w:r>
      <w:r w:rsidRPr="00AE3CD8">
        <w:rPr>
          <w:rFonts w:ascii="Times New Roman" w:hAnsi="Times New Roman"/>
          <w:szCs w:val="16"/>
        </w:rPr>
        <w:t>—as evinced by Colombia’s 2008 raid into Ecuador and recent tensions caused by U.S. plans to expand its military footprint in the Andean country. As Adam Isacson, of the Center for International Policy, says of Washington’s new Colombian bases, the U.S. is “creating a new capability in South America, and capabilities often get used.”17 Adding to the potential for instability is the regrouping of the Right. Political scientist Miguel Tinker-Salas notes that “for some time, the Right has been rebuilding in Latin America; hosting conferences, sharing experiences, refining their message, working with the media, and building ties with allies in the United States. This is not the lunatic right-wing fringe, but rather the mainstream Right with powerful allies in the middle-class that used to consider themselves center, but have been frightened by recent Left electoral victories and the rise of social movements.”18 This nascent reaction has been buoyed by the June 2009 Honduran coup, which the right-wing sees as the first successful rollback of populism since the 2004 overthrow of Aristide, as well as by recent victories at the ballot box: in May, a conservative millionaire won the presidency in Panama. In Argentina, Cristina Fernández’s center-left Peronist party has recently suffered a midterm electoral defeat and lost control of Congress. And polls show that presidential elections coming up in Chile and Brazil will be close, possibly dealing further losses to progressives, containing the South American Left to Venezuela, Bolivia, and Ecuador, and the Central American Left to El Salvador and Nicaragua. Two broad arcs of crises have defined U.S.-Latin American relations. The first began in the early nineteenth century and paralleled the first, youthful phase of U.S. territorial and economic expansion. Latin American intellectuals, politicians, and nationalists reacted with increasing hostility toward not only the growing influence of U.S. capital—which both displaced European economic interests and subordinated aspiring domestic elites—but toward ever more frequent and threatening military interventions: the Mexican-American War; the Spanish-American War; the creation of Panama; and invasions and occupations throughout the Caribbean basin. The second round coincided with the advent of the Cold War and marked the U.S.’s maturity as a global power. It intensified with Eisenhower’s over- throw of Guatemala’s democratically elected government in 1954, and continued with the 1959 Cuban Revolution and the series of right- wing coups in the 1960s and 1970s, culminating with the violent repression of Central American insurgencies in the 1980s, which paved the way for the neoliberal restructuring of the 1990s. It seems we are entering a third period of conflict—</w:t>
      </w:r>
      <w:r w:rsidRPr="007E3101">
        <w:rPr>
          <w:rStyle w:val="StyleBoldUnderline"/>
          <w:rFonts w:ascii="Times New Roman" w:hAnsi="Times New Roman"/>
          <w:b w:val="0"/>
          <w:szCs w:val="16"/>
          <w:highlight w:val="green"/>
        </w:rPr>
        <w:t>this time driven less by the tendency toward expansion</w:t>
      </w:r>
      <w:r w:rsidRPr="00AE3CD8">
        <w:rPr>
          <w:rStyle w:val="StyleBoldUnderline"/>
          <w:rFonts w:ascii="Times New Roman" w:hAnsi="Times New Roman"/>
          <w:b w:val="0"/>
          <w:szCs w:val="16"/>
        </w:rPr>
        <w:t xml:space="preserve"> that marked the U.S.’s global ascension </w:t>
      </w:r>
      <w:r w:rsidRPr="007E3101">
        <w:rPr>
          <w:rStyle w:val="StyleBoldUnderline"/>
          <w:rFonts w:ascii="Times New Roman" w:hAnsi="Times New Roman"/>
          <w:b w:val="0"/>
          <w:szCs w:val="16"/>
          <w:highlight w:val="green"/>
        </w:rPr>
        <w:t xml:space="preserve">than by a </w:t>
      </w:r>
      <w:r w:rsidRPr="007E3101">
        <w:rPr>
          <w:rStyle w:val="Emphasis"/>
          <w:rFonts w:ascii="Times New Roman" w:eastAsiaTheme="majorEastAsia" w:hAnsi="Times New Roman"/>
          <w:szCs w:val="16"/>
          <w:highlight w:val="green"/>
        </w:rPr>
        <w:t>frantic attempt to hold on to what it has left</w:t>
      </w:r>
      <w:r w:rsidRPr="007E3101">
        <w:rPr>
          <w:rStyle w:val="StyleBoldUnderline"/>
          <w:rFonts w:ascii="Times New Roman" w:hAnsi="Times New Roman"/>
          <w:b w:val="0"/>
          <w:szCs w:val="16"/>
          <w:highlight w:val="green"/>
        </w:rPr>
        <w:t xml:space="preserve"> as it enters its </w:t>
      </w:r>
      <w:r w:rsidRPr="00AE3CD8">
        <w:rPr>
          <w:rStyle w:val="StyleBoldUnderline"/>
          <w:rFonts w:ascii="Times New Roman" w:hAnsi="Times New Roman"/>
          <w:b w:val="0"/>
          <w:szCs w:val="16"/>
        </w:rPr>
        <w:t xml:space="preserve">senescence—as domestic ideologues, unchecked corporate power, and political paralysis quicken the U.S.’s </w:t>
      </w:r>
      <w:r w:rsidRPr="007E3101">
        <w:rPr>
          <w:rStyle w:val="StyleBoldUnderline"/>
          <w:rFonts w:ascii="Times New Roman" w:hAnsi="Times New Roman"/>
          <w:b w:val="0"/>
          <w:szCs w:val="16"/>
          <w:highlight w:val="green"/>
        </w:rPr>
        <w:t>fall.</w:t>
      </w:r>
    </w:p>
    <w:p w14:paraId="19496B61" w14:textId="77777777" w:rsidR="009C6A4B" w:rsidRPr="00AE3CD8" w:rsidRDefault="009C6A4B" w:rsidP="009C6A4B">
      <w:pPr>
        <w:rPr>
          <w:rFonts w:ascii="Times New Roman" w:hAnsi="Times New Roman"/>
          <w:szCs w:val="16"/>
        </w:rPr>
      </w:pPr>
    </w:p>
    <w:p w14:paraId="4FD2ED97" w14:textId="77777777" w:rsidR="00DC14F8" w:rsidRPr="00AE3CD8" w:rsidRDefault="00DC14F8" w:rsidP="009C6A4B">
      <w:pPr>
        <w:rPr>
          <w:rFonts w:ascii="Times New Roman" w:hAnsi="Times New Roman"/>
          <w:szCs w:val="16"/>
        </w:rPr>
      </w:pPr>
    </w:p>
    <w:p w14:paraId="30A92861"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 xml:space="preserve">Increasing economic engagement with Cuba is the </w:t>
      </w:r>
      <w:r w:rsidRPr="00AE3CD8">
        <w:rPr>
          <w:rStyle w:val="StyleStyleBold12pt"/>
          <w:rFonts w:ascii="Times New Roman" w:hAnsi="Times New Roman"/>
          <w:szCs w:val="16"/>
          <w:u w:val="single"/>
        </w:rPr>
        <w:t>only</w:t>
      </w:r>
      <w:r w:rsidRPr="00AE3CD8">
        <w:rPr>
          <w:rStyle w:val="StyleStyleBold12pt"/>
          <w:rFonts w:ascii="Times New Roman" w:hAnsi="Times New Roman"/>
          <w:szCs w:val="16"/>
        </w:rPr>
        <w:t xml:space="preserve"> internal link to establishing a credible commitment to multilateralism and </w:t>
      </w:r>
      <w:r w:rsidRPr="00AE3CD8">
        <w:rPr>
          <w:rStyle w:val="StyleStyleBold12pt"/>
          <w:rFonts w:ascii="Times New Roman" w:hAnsi="Times New Roman"/>
          <w:szCs w:val="16"/>
          <w:u w:val="single"/>
        </w:rPr>
        <w:t>successful conflict resolution</w:t>
      </w:r>
      <w:r w:rsidRPr="00AE3CD8">
        <w:rPr>
          <w:rStyle w:val="StyleStyleBold12pt"/>
          <w:rFonts w:ascii="Times New Roman" w:hAnsi="Times New Roman"/>
          <w:szCs w:val="16"/>
        </w:rPr>
        <w:t xml:space="preserve"> - this spills over to conflict prevention in the Middle East and Kashmir</w:t>
      </w:r>
    </w:p>
    <w:p w14:paraId="647ED74B"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Dickerson 10</w:t>
      </w:r>
      <w:r w:rsidRPr="00AE3CD8">
        <w:rPr>
          <w:rStyle w:val="StyleStyleBold12pt"/>
          <w:rFonts w:ascii="Times New Roman" w:hAnsi="Times New Roman"/>
          <w:b w:val="0"/>
          <w:szCs w:val="16"/>
        </w:rPr>
        <w:t xml:space="preserve"> </w:t>
      </w:r>
      <w:r w:rsidRPr="00AE3CD8">
        <w:rPr>
          <w:rFonts w:ascii="Times New Roman" w:hAnsi="Times New Roman"/>
          <w:szCs w:val="16"/>
        </w:rPr>
        <w:t>– Lieutenant Colonel, US Army, paper submitted in fulfillment of a Master of Strategic Studies Degree at the US Army War College (Sergio M, “UNITED STATES SECURITY STRATEGY TOWARDS CUBA,” 1/14/10, http://www.dtic.mil/dtic/tr/fulltext/u2/a518053.pdf)//SJF</w:t>
      </w:r>
    </w:p>
    <w:p w14:paraId="71165214" w14:textId="0D8BAC40" w:rsidR="009C6A4B" w:rsidRPr="00AE3CD8" w:rsidRDefault="009C6A4B" w:rsidP="009C6A4B">
      <w:pPr>
        <w:pStyle w:val="card"/>
        <w:ind w:left="0"/>
        <w:rPr>
          <w:rStyle w:val="StyleBoldUnderline"/>
          <w:rFonts w:ascii="Times New Roman" w:hAnsi="Times New Roman"/>
          <w:b w:val="0"/>
          <w:szCs w:val="16"/>
        </w:rPr>
      </w:pPr>
      <w:r w:rsidRPr="00AE3CD8">
        <w:rPr>
          <w:rFonts w:ascii="Times New Roman" w:hAnsi="Times New Roman"/>
          <w:szCs w:val="16"/>
        </w:rPr>
        <w:t xml:space="preserve">At the international political level, President </w:t>
      </w:r>
      <w:r w:rsidRPr="00AE3CD8">
        <w:rPr>
          <w:rStyle w:val="StyleBoldUnderline"/>
          <w:rFonts w:ascii="Times New Roman" w:hAnsi="Times New Roman"/>
          <w:b w:val="0"/>
          <w:szCs w:val="16"/>
        </w:rPr>
        <w:t xml:space="preserve">Obama sees </w:t>
      </w:r>
      <w:r w:rsidRPr="007E3101">
        <w:rPr>
          <w:rStyle w:val="StyleBoldUnderline"/>
          <w:rFonts w:ascii="Times New Roman" w:hAnsi="Times New Roman"/>
          <w:b w:val="0"/>
          <w:szCs w:val="16"/>
          <w:highlight w:val="green"/>
        </w:rPr>
        <w:t>resuming relations with Cuba</w:t>
      </w:r>
      <w:r w:rsidRPr="00AE3CD8">
        <w:rPr>
          <w:rStyle w:val="StyleBoldUnderline"/>
          <w:rFonts w:ascii="Times New Roman" w:hAnsi="Times New Roman"/>
          <w:b w:val="0"/>
          <w:szCs w:val="16"/>
        </w:rPr>
        <w:t xml:space="preserve"> as </w:t>
      </w:r>
      <w:r w:rsidRPr="007E3101">
        <w:rPr>
          <w:rStyle w:val="StyleBoldUnderline"/>
          <w:rFonts w:ascii="Times New Roman" w:hAnsi="Times New Roman"/>
          <w:b w:val="0"/>
          <w:szCs w:val="16"/>
          <w:highlight w:val="green"/>
        </w:rPr>
        <w:t>a real step towards multilateralism</w:t>
      </w:r>
      <w:r w:rsidRPr="00AE3CD8">
        <w:rPr>
          <w:rStyle w:val="StyleBoldUnderline"/>
          <w:rFonts w:ascii="Times New Roman" w:hAnsi="Times New Roman"/>
          <w:b w:val="0"/>
          <w:szCs w:val="16"/>
        </w:rPr>
        <w:t xml:space="preserve"> and leadership</w:t>
      </w:r>
      <w:r w:rsidRPr="00AE3CD8">
        <w:rPr>
          <w:rFonts w:ascii="Times New Roman" w:hAnsi="Times New Roman"/>
          <w:szCs w:val="16"/>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7E3101">
        <w:rPr>
          <w:rStyle w:val="StyleBoldUnderline"/>
          <w:rFonts w:ascii="Times New Roman" w:hAnsi="Times New Roman"/>
          <w:b w:val="0"/>
          <w:szCs w:val="16"/>
          <w:highlight w:val="green"/>
        </w:rPr>
        <w:t>184 nations voted against the embargo</w:t>
      </w:r>
      <w:r w:rsidRPr="007E3101">
        <w:rPr>
          <w:rFonts w:ascii="Times New Roman" w:hAnsi="Times New Roman"/>
          <w:szCs w:val="16"/>
          <w:highlight w:val="green"/>
        </w:rPr>
        <w:t xml:space="preserve"> </w:t>
      </w:r>
      <w:r w:rsidRPr="007E3101">
        <w:rPr>
          <w:rStyle w:val="StyleBoldUnderline"/>
          <w:rFonts w:ascii="Times New Roman" w:hAnsi="Times New Roman"/>
          <w:b w:val="0"/>
          <w:szCs w:val="16"/>
          <w:highlight w:val="green"/>
        </w:rPr>
        <w:t>- a</w:t>
      </w:r>
      <w:r w:rsidRPr="007E3101">
        <w:rPr>
          <w:rFonts w:ascii="Times New Roman" w:hAnsi="Times New Roman"/>
          <w:szCs w:val="16"/>
          <w:highlight w:val="green"/>
        </w:rPr>
        <w:t xml:space="preserve"> </w:t>
      </w:r>
      <w:r w:rsidRPr="007E3101">
        <w:rPr>
          <w:rStyle w:val="Emphasis"/>
          <w:rFonts w:ascii="Times New Roman" w:eastAsiaTheme="majorEastAsia" w:hAnsi="Times New Roman"/>
          <w:szCs w:val="16"/>
          <w:highlight w:val="green"/>
        </w:rPr>
        <w:t>powerful statement about U.S. unilateralism with regards to Cuba</w:t>
      </w:r>
      <w:r w:rsidRPr="00AE3CD8">
        <w:rPr>
          <w:rStyle w:val="StyleBoldUnderline"/>
          <w:rFonts w:ascii="Times New Roman" w:hAnsi="Times New Roman"/>
          <w:b w:val="0"/>
          <w:szCs w:val="16"/>
        </w:rPr>
        <w:t>.</w:t>
      </w:r>
      <w:r w:rsidRPr="00AE3CD8">
        <w:rPr>
          <w:rFonts w:ascii="Times New Roman" w:hAnsi="Times New Roman"/>
          <w:szCs w:val="16"/>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7E3101">
        <w:rPr>
          <w:rStyle w:val="StyleBoldUnderline"/>
          <w:rFonts w:ascii="Times New Roman" w:hAnsi="Times New Roman"/>
          <w:b w:val="0"/>
          <w:szCs w:val="16"/>
          <w:highlight w:val="green"/>
        </w:rPr>
        <w:t>With a</w:t>
      </w:r>
      <w:r w:rsidRPr="00AE3CD8">
        <w:rPr>
          <w:rStyle w:val="StyleBoldUnderline"/>
          <w:rFonts w:ascii="Times New Roman" w:hAnsi="Times New Roman"/>
          <w:b w:val="0"/>
          <w:szCs w:val="16"/>
        </w:rPr>
        <w:t xml:space="preserve"> renewed </w:t>
      </w:r>
      <w:r w:rsidRPr="007E3101">
        <w:rPr>
          <w:rStyle w:val="StyleBoldUnderline"/>
          <w:rFonts w:ascii="Times New Roman" w:hAnsi="Times New Roman"/>
          <w:b w:val="0"/>
          <w:szCs w:val="16"/>
          <w:highlight w:val="green"/>
        </w:rPr>
        <w:t>focus on multilateralism</w:t>
      </w:r>
      <w:r w:rsidRPr="00AE3CD8">
        <w:rPr>
          <w:rFonts w:ascii="Times New Roman" w:hAnsi="Times New Roman"/>
          <w:szCs w:val="16"/>
        </w:rPr>
        <w:t>, President</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Obama could</w:t>
      </w:r>
      <w:r w:rsidRPr="00AE3CD8">
        <w:rPr>
          <w:rStyle w:val="StyleBoldUnderline"/>
          <w:rFonts w:ascii="Times New Roman" w:hAnsi="Times New Roman"/>
          <w:b w:val="0"/>
          <w:szCs w:val="16"/>
        </w:rPr>
        <w:t xml:space="preserve"> go a long way to </w:t>
      </w:r>
      <w:r w:rsidRPr="007E3101">
        <w:rPr>
          <w:rStyle w:val="StyleBoldUnderline"/>
          <w:rFonts w:ascii="Times New Roman" w:hAnsi="Times New Roman"/>
          <w:b w:val="0"/>
          <w:szCs w:val="16"/>
          <w:highlight w:val="green"/>
        </w:rPr>
        <w:t>break this image by spreading</w:t>
      </w:r>
      <w:r w:rsidRPr="00AE3CD8">
        <w:rPr>
          <w:rStyle w:val="StyleBoldUnderline"/>
          <w:rFonts w:ascii="Times New Roman" w:hAnsi="Times New Roman"/>
          <w:b w:val="0"/>
          <w:szCs w:val="16"/>
        </w:rPr>
        <w:t xml:space="preserve"> the seeds of </w:t>
      </w:r>
      <w:r w:rsidRPr="007E3101">
        <w:rPr>
          <w:rStyle w:val="StyleBoldUnderline"/>
          <w:rFonts w:ascii="Times New Roman" w:hAnsi="Times New Roman"/>
          <w:b w:val="0"/>
          <w:szCs w:val="16"/>
          <w:highlight w:val="green"/>
        </w:rPr>
        <w:t>a “new beginning”</w:t>
      </w:r>
      <w:r w:rsidRPr="007E3101">
        <w:rPr>
          <w:rFonts w:ascii="Times New Roman" w:hAnsi="Times New Roman"/>
          <w:szCs w:val="16"/>
          <w:highlight w:val="green"/>
        </w:rPr>
        <w:t xml:space="preserve"> </w:t>
      </w:r>
      <w:r w:rsidRPr="007E3101">
        <w:rPr>
          <w:rStyle w:val="StyleBoldUnderline"/>
          <w:rFonts w:ascii="Times New Roman" w:hAnsi="Times New Roman"/>
          <w:b w:val="0"/>
          <w:szCs w:val="16"/>
          <w:highlight w:val="green"/>
        </w:rPr>
        <w:t>in U.S.-Cuba relations</w:t>
      </w:r>
      <w:r w:rsidRPr="007E3101">
        <w:rPr>
          <w:rFonts w:ascii="Times New Roman" w:hAnsi="Times New Roman"/>
          <w:szCs w:val="16"/>
          <w:highlight w:val="green"/>
        </w:rPr>
        <w:t>.</w:t>
      </w:r>
      <w:r w:rsidRPr="00AE3CD8">
        <w:rPr>
          <w:rFonts w:ascii="Times New Roman" w:hAnsi="Times New Roman"/>
          <w:szCs w:val="16"/>
        </w:rPr>
        <w:t xml:space="preserve"> ¶ 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 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AE3CD8">
        <w:rPr>
          <w:rStyle w:val="StyleBoldUnderline"/>
          <w:rFonts w:ascii="Times New Roman" w:hAnsi="Times New Roman"/>
          <w:b w:val="0"/>
          <w:szCs w:val="16"/>
        </w:rPr>
        <w:t>Loosening</w:t>
      </w:r>
      <w:r w:rsidRPr="00AE3CD8">
        <w:rPr>
          <w:rFonts w:ascii="Times New Roman" w:hAnsi="Times New Roman"/>
          <w:szCs w:val="16"/>
        </w:rPr>
        <w:t xml:space="preserve"> or lifting </w:t>
      </w:r>
      <w:r w:rsidRPr="00AE3CD8">
        <w:rPr>
          <w:rStyle w:val="StyleBoldUnderline"/>
          <w:rFonts w:ascii="Times New Roman" w:hAnsi="Times New Roman"/>
          <w:b w:val="0"/>
          <w:szCs w:val="16"/>
        </w:rPr>
        <w:t>the embargo could</w:t>
      </w:r>
      <w:r w:rsidRPr="00AE3CD8">
        <w:rPr>
          <w:rFonts w:ascii="Times New Roman" w:hAnsi="Times New Roman"/>
          <w:szCs w:val="16"/>
        </w:rPr>
        <w:t xml:space="preserve"> also </w:t>
      </w:r>
      <w:r w:rsidRPr="00AE3CD8">
        <w:rPr>
          <w:rStyle w:val="StyleBoldUnderline"/>
          <w:rFonts w:ascii="Times New Roman" w:hAnsi="Times New Roman"/>
          <w:b w:val="0"/>
          <w:szCs w:val="16"/>
        </w:rPr>
        <w:t xml:space="preserve">be </w:t>
      </w:r>
      <w:r w:rsidRPr="00AE3CD8">
        <w:rPr>
          <w:rFonts w:ascii="Times New Roman" w:hAnsi="Times New Roman"/>
          <w:szCs w:val="16"/>
        </w:rPr>
        <w:t>mutually beneficial. Cuba’s need and America’s surplus capability could be</w:t>
      </w:r>
      <w:r w:rsidRPr="00AE3CD8">
        <w:rPr>
          <w:rStyle w:val="StyleBoldUnderline"/>
          <w:rFonts w:ascii="Times New Roman" w:hAnsi="Times New Roman"/>
          <w:b w:val="0"/>
          <w:szCs w:val="16"/>
        </w:rPr>
        <w:t xml:space="preserve"> </w:t>
      </w:r>
      <w:r w:rsidRPr="00AE3CD8">
        <w:rPr>
          <w:rFonts w:ascii="Times New Roman" w:hAnsi="Times New Roman"/>
          <w:szCs w:val="16"/>
        </w:rPr>
        <w:t>mutually beneficial</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 and eventually </w:t>
      </w:r>
      <w:r w:rsidRPr="00AE3CD8">
        <w:rPr>
          <w:rStyle w:val="StyleBoldUnderline"/>
          <w:rFonts w:ascii="Times New Roman" w:hAnsi="Times New Roman"/>
          <w:b w:val="0"/>
          <w:szCs w:val="16"/>
        </w:rPr>
        <w:t>addictive to Cuba</w:t>
      </w:r>
      <w:r w:rsidRPr="00AE3CD8">
        <w:rPr>
          <w:rFonts w:ascii="Times New Roman" w:hAnsi="Times New Roman"/>
          <w:szCs w:val="16"/>
        </w:rPr>
        <w:t>.</w:t>
      </w:r>
      <w:r w:rsidRPr="00AE3CD8">
        <w:rPr>
          <w:rStyle w:val="StyleBoldUnderline"/>
          <w:rFonts w:ascii="Times New Roman" w:hAnsi="Times New Roman"/>
          <w:b w:val="0"/>
          <w:szCs w:val="16"/>
        </w:rPr>
        <w:t xml:space="preserve"> Under these conditions, </w:t>
      </w:r>
      <w:r w:rsidRPr="007E3101">
        <w:rPr>
          <w:rStyle w:val="StyleBoldUnderline"/>
          <w:rFonts w:ascii="Times New Roman" w:hAnsi="Times New Roman"/>
          <w:b w:val="0"/>
          <w:szCs w:val="16"/>
          <w:highlight w:val="green"/>
        </w:rPr>
        <w:t xml:space="preserve">diplomacy has a better chance to flourish. </w:t>
      </w:r>
      <w:r w:rsidRPr="00AE3CD8">
        <w:rPr>
          <w:rFonts w:ascii="Times New Roman" w:eastAsiaTheme="majorEastAsia" w:hAnsi="Times New Roman"/>
        </w:rPr>
        <w:t>If negotiations break down</w:t>
      </w:r>
      <w:r w:rsidRPr="00AE3CD8">
        <w:rPr>
          <w:rFonts w:ascii="Times New Roman" w:hAnsi="Times New Roman"/>
        </w:rPr>
        <w:t xml:space="preserve"> and a decision to continue the embargo is reached, </w:t>
      </w:r>
      <w:r w:rsidRPr="00AE3CD8">
        <w:rPr>
          <w:rFonts w:ascii="Times New Roman" w:eastAsiaTheme="majorEastAsia" w:hAnsi="Times New Roman"/>
        </w:rPr>
        <w:t>international support would be easier to garner</w:t>
      </w:r>
      <w:r w:rsidRPr="00AE3CD8">
        <w:rPr>
          <w:rFonts w:ascii="Times New Roman" w:hAnsi="Times New Roman"/>
        </w:rPr>
        <w:t>.</w:t>
      </w:r>
      <w:r w:rsidRPr="00AE3CD8">
        <w:rPr>
          <w:rStyle w:val="StyleBoldUnderline"/>
          <w:rFonts w:ascii="Times New Roman" w:hAnsi="Times New Roman"/>
          <w:b w:val="0"/>
          <w:szCs w:val="16"/>
        </w:rPr>
        <w:t xml:space="preserve"> ¶ </w:t>
      </w:r>
      <w:r w:rsidRPr="00AE3CD8">
        <w:rPr>
          <w:rFonts w:ascii="Times New Roman" w:hAnsi="Times New Roman"/>
          <w:szCs w:val="16"/>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w:t>
      </w:r>
      <w:r w:rsidRPr="00AE3CD8">
        <w:rPr>
          <w:rStyle w:val="StyleBoldUnderline"/>
          <w:rFonts w:ascii="Times New Roman" w:hAnsi="Times New Roman"/>
          <w:b w:val="0"/>
          <w:szCs w:val="16"/>
        </w:rPr>
        <w:t>The underlying fear that U.S. remains committed to toppling the Cuban government constitutes the first diplomatic pitfall in U.S. – Cuban relations.</w:t>
      </w:r>
      <w:r w:rsidRPr="00AE3CD8">
        <w:rPr>
          <w:rFonts w:ascii="Times New Roman" w:hAnsi="Times New Roman"/>
          <w:szCs w:val="16"/>
        </w:rPr>
        <w:t xml:space="preserve"> For this very reason, </w:t>
      </w:r>
      <w:r w:rsidRPr="007E3101">
        <w:rPr>
          <w:rStyle w:val="StyleBoldUnderline"/>
          <w:rFonts w:ascii="Times New Roman" w:hAnsi="Times New Roman"/>
          <w:b w:val="0"/>
          <w:szCs w:val="16"/>
          <w:highlight w:val="green"/>
        </w:rPr>
        <w:t>democratic reform will not succeed as a diplomatic bargaining tool with Cuba</w:t>
      </w:r>
      <w:r w:rsidRPr="007E3101">
        <w:rPr>
          <w:rFonts w:ascii="Times New Roman" w:hAnsi="Times New Roman"/>
          <w:szCs w:val="16"/>
          <w:highlight w:val="green"/>
        </w:rPr>
        <w:t xml:space="preserve">. </w:t>
      </w:r>
      <w:r w:rsidRPr="007E3101">
        <w:rPr>
          <w:rStyle w:val="StyleBoldUnderline"/>
          <w:rFonts w:ascii="Times New Roman" w:hAnsi="Times New Roman"/>
          <w:b w:val="0"/>
          <w:szCs w:val="16"/>
          <w:highlight w:val="green"/>
        </w:rPr>
        <w:t>Suspicions run deep among Cuban leaders and any inferences to government reform</w:t>
      </w:r>
      <w:r w:rsidRPr="00AE3CD8">
        <w:rPr>
          <w:rFonts w:ascii="Times New Roman" w:hAnsi="Times New Roman"/>
          <w:szCs w:val="16"/>
        </w:rPr>
        <w:t xml:space="preserve">, albeit noble, </w:t>
      </w:r>
      <w:r w:rsidRPr="007E3101">
        <w:rPr>
          <w:rStyle w:val="StyleBoldUnderline"/>
          <w:rFonts w:ascii="Times New Roman" w:hAnsi="Times New Roman"/>
          <w:b w:val="0"/>
          <w:szCs w:val="16"/>
          <w:highlight w:val="green"/>
        </w:rPr>
        <w:t>will impede</w:t>
      </w:r>
      <w:r w:rsidRPr="00AE3CD8">
        <w:rPr>
          <w:rStyle w:val="StyleBoldUnderline"/>
          <w:rFonts w:ascii="Times New Roman" w:hAnsi="Times New Roman"/>
          <w:b w:val="0"/>
          <w:szCs w:val="16"/>
        </w:rPr>
        <w:t xml:space="preserve"> meaningful </w:t>
      </w:r>
      <w:r w:rsidRPr="007E3101">
        <w:rPr>
          <w:rStyle w:val="StyleBoldUnderline"/>
          <w:rFonts w:ascii="Times New Roman" w:hAnsi="Times New Roman"/>
          <w:b w:val="0"/>
          <w:szCs w:val="16"/>
          <w:highlight w:val="green"/>
        </w:rPr>
        <w:t>relations</w:t>
      </w:r>
      <w:r w:rsidRPr="007E3101">
        <w:rPr>
          <w:rFonts w:ascii="Times New Roman" w:hAnsi="Times New Roman"/>
          <w:szCs w:val="16"/>
          <w:highlight w:val="green"/>
        </w:rPr>
        <w:t>.</w:t>
      </w:r>
      <w:r w:rsidRPr="00AE3CD8">
        <w:rPr>
          <w:rFonts w:ascii="Times New Roman" w:hAnsi="Times New Roman"/>
          <w:szCs w:val="16"/>
        </w:rPr>
        <w:t xml:space="preserve"> Human rights advocacy, </w:t>
      </w:r>
      <w:r w:rsidRPr="007E3101">
        <w:rPr>
          <w:rStyle w:val="Emphasis"/>
          <w:rFonts w:ascii="Times New Roman" w:eastAsiaTheme="majorEastAsia" w:hAnsi="Times New Roman"/>
          <w:szCs w:val="16"/>
          <w:highlight w:val="green"/>
        </w:rPr>
        <w:t>free trade and</w:t>
      </w:r>
      <w:r w:rsidRPr="00AE3CD8">
        <w:rPr>
          <w:rFonts w:ascii="Times New Roman" w:hAnsi="Times New Roman"/>
          <w:szCs w:val="16"/>
        </w:rPr>
        <w:t xml:space="preserve"> limited </w:t>
      </w:r>
      <w:r w:rsidRPr="007E3101">
        <w:rPr>
          <w:rStyle w:val="Emphasis"/>
          <w:rFonts w:ascii="Times New Roman" w:eastAsiaTheme="majorEastAsia" w:hAnsi="Times New Roman"/>
          <w:szCs w:val="16"/>
          <w:highlight w:val="green"/>
        </w:rPr>
        <w:t>business opportunities</w:t>
      </w:r>
      <w:r w:rsidRPr="00AE3CD8">
        <w:rPr>
          <w:rFonts w:ascii="Times New Roman" w:hAnsi="Times New Roman"/>
          <w:szCs w:val="16"/>
        </w:rPr>
        <w:t xml:space="preserve"> in Cuba </w:t>
      </w:r>
      <w:r w:rsidRPr="007E3101">
        <w:rPr>
          <w:rStyle w:val="Emphasis"/>
          <w:rFonts w:ascii="Times New Roman" w:eastAsiaTheme="majorEastAsia" w:hAnsi="Times New Roman"/>
          <w:szCs w:val="16"/>
          <w:highlight w:val="green"/>
        </w:rPr>
        <w:t>may be more</w:t>
      </w:r>
      <w:r w:rsidRPr="007E3101">
        <w:rPr>
          <w:rStyle w:val="Emphasis"/>
          <w:rFonts w:ascii="Times New Roman" w:eastAsiaTheme="majorEastAsia" w:hAnsi="Times New Roman"/>
          <w:b w:val="0"/>
          <w:szCs w:val="16"/>
          <w:highlight w:val="green"/>
        </w:rPr>
        <w:t xml:space="preserve"> </w:t>
      </w:r>
      <w:r w:rsidRPr="007E3101">
        <w:rPr>
          <w:rStyle w:val="Emphasis"/>
          <w:rFonts w:ascii="Times New Roman" w:eastAsiaTheme="majorEastAsia" w:hAnsi="Times New Roman"/>
          <w:szCs w:val="16"/>
          <w:highlight w:val="green"/>
        </w:rPr>
        <w:t>plausible</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and could eventually encourage the long-term changes U.S. wants in Cuba. </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 xml:space="preserve">The embargo itself remains a </w:t>
      </w:r>
      <w:r w:rsidRPr="007E3101">
        <w:rPr>
          <w:rStyle w:val="Emphasis"/>
          <w:rFonts w:ascii="Times New Roman" w:eastAsiaTheme="majorEastAsia" w:hAnsi="Times New Roman"/>
          <w:szCs w:val="16"/>
          <w:highlight w:val="green"/>
        </w:rPr>
        <w:t>perpetual albatross</w:t>
      </w:r>
      <w:r w:rsidRPr="007E3101">
        <w:rPr>
          <w:rStyle w:val="StyleBoldUnderline"/>
          <w:rFonts w:ascii="Times New Roman" w:hAnsi="Times New Roman"/>
          <w:szCs w:val="16"/>
          <w:highlight w:val="green"/>
        </w:rPr>
        <w:t xml:space="preserve"> </w:t>
      </w:r>
      <w:r w:rsidRPr="007E3101">
        <w:rPr>
          <w:rStyle w:val="StyleBoldUnderline"/>
          <w:rFonts w:ascii="Times New Roman" w:hAnsi="Times New Roman"/>
          <w:b w:val="0"/>
          <w:szCs w:val="16"/>
          <w:highlight w:val="green"/>
        </w:rPr>
        <w:t>that continues to undermine any real diplomatic progress</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AE3CD8">
        <w:rPr>
          <w:rStyle w:val="StyleBoldUnderline"/>
          <w:rFonts w:ascii="Times New Roman" w:hAnsi="Times New Roman"/>
          <w:b w:val="0"/>
          <w:szCs w:val="16"/>
        </w:rPr>
        <w:t>Another important pitfall is to exploit democracy as a precondition for</w:t>
      </w:r>
      <w:r w:rsidRPr="00AE3CD8">
        <w:rPr>
          <w:rFonts w:ascii="Times New Roman" w:hAnsi="Times New Roman"/>
          <w:szCs w:val="16"/>
        </w:rPr>
        <w:t xml:space="preserve"> diplomacy and </w:t>
      </w:r>
      <w:r w:rsidRPr="00AE3CD8">
        <w:rPr>
          <w:rStyle w:val="Emphasis"/>
          <w:rFonts w:ascii="Times New Roman" w:eastAsiaTheme="majorEastAsia" w:hAnsi="Times New Roman"/>
          <w:szCs w:val="16"/>
        </w:rPr>
        <w:t>economic engagement</w:t>
      </w:r>
      <w:r w:rsidRPr="00AE3CD8">
        <w:rPr>
          <w:rFonts w:ascii="Times New Roman" w:hAnsi="Times New Roman"/>
          <w:szCs w:val="16"/>
        </w:rPr>
        <w:t xml:space="preserve">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 </w:t>
      </w:r>
      <w:r w:rsidRPr="00AE3CD8">
        <w:rPr>
          <w:rStyle w:val="StyleBoldUnderline"/>
          <w:rFonts w:ascii="Times New Roman" w:hAnsi="Times New Roman"/>
          <w:b w:val="0"/>
          <w:szCs w:val="16"/>
        </w:rPr>
        <w:t xml:space="preserve">To separate security and stability from democratic pursuits in Cuba could benefit both causes. </w:t>
      </w:r>
      <w:r w:rsidRPr="007E3101">
        <w:rPr>
          <w:rStyle w:val="StyleBoldUnderline"/>
          <w:rFonts w:ascii="Times New Roman" w:hAnsi="Times New Roman"/>
          <w:b w:val="0"/>
          <w:szCs w:val="16"/>
          <w:highlight w:val="green"/>
        </w:rPr>
        <w:t>Focusing on better diplomatic relations could further democracy as a byproduct of</w:t>
      </w:r>
      <w:r w:rsidRPr="00AE3CD8">
        <w:rPr>
          <w:rStyle w:val="StyleBoldUnderline"/>
          <w:rFonts w:ascii="Times New Roman" w:hAnsi="Times New Roman"/>
          <w:b w:val="0"/>
          <w:szCs w:val="16"/>
        </w:rPr>
        <w:t xml:space="preserve"> increased </w:t>
      </w:r>
      <w:r w:rsidRPr="007E3101">
        <w:rPr>
          <w:rStyle w:val="StyleBoldUnderline"/>
          <w:rFonts w:ascii="Times New Roman" w:hAnsi="Times New Roman"/>
          <w:b w:val="0"/>
          <w:szCs w:val="16"/>
          <w:highlight w:val="green"/>
        </w:rPr>
        <w:t>exposure to open markets, businesses and globalization. China is a good example. The U.S. has diffused tensions with China by exposing them to open markets.</w:t>
      </w:r>
      <w:r w:rsidRPr="00AE3CD8">
        <w:rPr>
          <w:rFonts w:ascii="Times New Roman" w:hAnsi="Times New Roman"/>
          <w:szCs w:val="16"/>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r w:rsidRPr="00AE3CD8">
        <w:rPr>
          <w:rStyle w:val="StyleBoldUnderline"/>
          <w:rFonts w:ascii="Times New Roman" w:hAnsi="Times New Roman"/>
          <w:b w:val="0"/>
          <w:szCs w:val="16"/>
        </w:rPr>
        <w:t>By imposing democracy we jeopardize diplomatic avenues to our principal security and stability pursuits.</w:t>
      </w:r>
      <w:r w:rsidRPr="00AE3CD8">
        <w:rPr>
          <w:rFonts w:ascii="Times New Roman" w:hAnsi="Times New Roman"/>
          <w:szCs w:val="16"/>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 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 While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 </w:t>
      </w:r>
      <w:r w:rsidRPr="007E3101">
        <w:rPr>
          <w:rStyle w:val="StyleBoldUnderline"/>
          <w:rFonts w:ascii="Times New Roman" w:hAnsi="Times New Roman"/>
          <w:b w:val="0"/>
          <w:szCs w:val="16"/>
          <w:highlight w:val="green"/>
        </w:rPr>
        <w:t>we must loosen embargo restrictions and expose Cubans to U.S. open markets</w:t>
      </w:r>
      <w:r w:rsidRPr="00AE3CD8">
        <w:rPr>
          <w:rFonts w:ascii="Times New Roman" w:hAnsi="Times New Roman"/>
          <w:szCs w:val="16"/>
        </w:rPr>
        <w:t xml:space="preserve">, business opportunities and 21st Century living. </w:t>
      </w:r>
      <w:r w:rsidRPr="007E3101">
        <w:rPr>
          <w:rStyle w:val="StyleBoldUnderline"/>
          <w:rFonts w:ascii="Times New Roman" w:hAnsi="Times New Roman"/>
          <w:b w:val="0"/>
          <w:szCs w:val="16"/>
          <w:highlight w:val="green"/>
        </w:rPr>
        <w:t>This</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combination </w:t>
      </w:r>
      <w:r w:rsidRPr="007E3101">
        <w:rPr>
          <w:rStyle w:val="StyleBoldUnderline"/>
          <w:rFonts w:ascii="Times New Roman" w:hAnsi="Times New Roman"/>
          <w:b w:val="0"/>
          <w:szCs w:val="16"/>
          <w:highlight w:val="green"/>
        </w:rPr>
        <w:t>will improve relations</w:t>
      </w:r>
      <w:r w:rsidRPr="00AE3CD8">
        <w:rPr>
          <w:rStyle w:val="StyleBoldUnderline"/>
          <w:rFonts w:ascii="Times New Roman" w:hAnsi="Times New Roman"/>
          <w:b w:val="0"/>
          <w:szCs w:val="16"/>
        </w:rPr>
        <w:t xml:space="preserve"> with Cuba </w:t>
      </w:r>
      <w:r w:rsidRPr="007E3101">
        <w:rPr>
          <w:rStyle w:val="StyleBoldUnderline"/>
          <w:rFonts w:ascii="Times New Roman" w:hAnsi="Times New Roman"/>
          <w:b w:val="0"/>
          <w:szCs w:val="16"/>
          <w:highlight w:val="green"/>
        </w:rPr>
        <w:t>by regaining</w:t>
      </w:r>
      <w:r w:rsidRPr="00AE3CD8">
        <w:rPr>
          <w:rStyle w:val="StyleBoldUnderline"/>
          <w:rFonts w:ascii="Times New Roman" w:hAnsi="Times New Roman"/>
          <w:b w:val="0"/>
          <w:szCs w:val="16"/>
        </w:rPr>
        <w:t xml:space="preserve"> their </w:t>
      </w:r>
      <w:r w:rsidRPr="007E3101">
        <w:rPr>
          <w:rStyle w:val="StyleBoldUnderline"/>
          <w:rFonts w:ascii="Times New Roman" w:hAnsi="Times New Roman"/>
          <w:b w:val="0"/>
          <w:szCs w:val="16"/>
          <w:highlight w:val="green"/>
        </w:rPr>
        <w:t>trust</w:t>
      </w:r>
      <w:r w:rsidRPr="00AE3CD8">
        <w:rPr>
          <w:rStyle w:val="StyleBoldUnderline"/>
          <w:rFonts w:ascii="Times New Roman" w:hAnsi="Times New Roman"/>
          <w:b w:val="0"/>
          <w:szCs w:val="16"/>
        </w:rPr>
        <w:t>,</w:t>
      </w:r>
      <w:r w:rsidRPr="00AE3CD8">
        <w:rPr>
          <w:rFonts w:ascii="Times New Roman" w:hAnsi="Times New Roman"/>
          <w:szCs w:val="16"/>
        </w:rPr>
        <w:t xml:space="preserve"> improving their living conditions and exposing them to the democratic enticements we hope they will emulate.¶ 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 If we accept that reestablishing relations with Cuba is the first real step to a democratic end-state then the first action must be to appoint an Ambassador to Cuba. This diplomatic gesture signals that U.S. is serious about foreign relations. </w:t>
      </w:r>
      <w:r w:rsidRPr="007E3101">
        <w:rPr>
          <w:rStyle w:val="StyleBoldUnderline"/>
          <w:rFonts w:ascii="Times New Roman" w:hAnsi="Times New Roman"/>
          <w:b w:val="0"/>
          <w:szCs w:val="16"/>
          <w:highlight w:val="green"/>
        </w:rPr>
        <w:t>The</w:t>
      </w:r>
      <w:r w:rsidRPr="00AE3CD8">
        <w:rPr>
          <w:rFonts w:ascii="Times New Roman" w:hAnsi="Times New Roman"/>
          <w:szCs w:val="16"/>
        </w:rPr>
        <w:t xml:space="preserve"> Ambassador’s </w:t>
      </w:r>
      <w:r w:rsidRPr="007E3101">
        <w:rPr>
          <w:rStyle w:val="StyleBoldUnderline"/>
          <w:rFonts w:ascii="Times New Roman" w:hAnsi="Times New Roman"/>
          <w:b w:val="0"/>
          <w:szCs w:val="16"/>
          <w:highlight w:val="green"/>
        </w:rPr>
        <w:t>first actions must include setting the conditions with Cuba to allow a loosening of embargo</w:t>
      </w:r>
      <w:r w:rsidRPr="00AE3CD8">
        <w:rPr>
          <w:rStyle w:val="StyleBoldUnderline"/>
          <w:rFonts w:ascii="Times New Roman" w:hAnsi="Times New Roman"/>
          <w:b w:val="0"/>
          <w:szCs w:val="16"/>
        </w:rPr>
        <w:t xml:space="preserve"> restrictions</w:t>
      </w:r>
      <w:r w:rsidRPr="00AE3CD8">
        <w:rPr>
          <w:rFonts w:ascii="Times New Roman" w:hAnsi="Times New Roman"/>
          <w:szCs w:val="16"/>
        </w:rPr>
        <w:t xml:space="preserve">. President Obama, in the spirit of multilateralism, should pursue international solidarity since some countries enjoying exclusive trade with Cuba would certainly protest the immediate competition. </w:t>
      </w:r>
      <w:r w:rsidRPr="00AE3CD8">
        <w:rPr>
          <w:rStyle w:val="StyleBoldUnderline"/>
          <w:rFonts w:ascii="Times New Roman" w:hAnsi="Times New Roman"/>
          <w:b w:val="0"/>
          <w:szCs w:val="16"/>
        </w:rPr>
        <w:t xml:space="preserve">Choosing a time-phased removal would protect U.S. assets and interests in the remote possibility that Cuba fails to comply </w:t>
      </w:r>
      <w:r w:rsidRPr="00AE3CD8">
        <w:rPr>
          <w:rFonts w:ascii="Times New Roman" w:hAnsi="Times New Roman"/>
          <w:szCs w:val="16"/>
        </w:rPr>
        <w:t>with the agreed bi-national or international terms.</w:t>
      </w:r>
      <w:r w:rsidRPr="00AE3CD8">
        <w:rPr>
          <w:rStyle w:val="StyleBoldUnderline"/>
          <w:rFonts w:ascii="Times New Roman" w:hAnsi="Times New Roman"/>
          <w:b w:val="0"/>
          <w:szCs w:val="16"/>
        </w:rPr>
        <w:t xml:space="preserve"> It might also sooth domestic and partisan anxiety regarding open trade with Cuba</w:t>
      </w:r>
      <w:r w:rsidRPr="00AE3CD8">
        <w:rPr>
          <w:rFonts w:ascii="Times New Roman" w:hAnsi="Times New Roman"/>
          <w:szCs w:val="16"/>
        </w:rPr>
        <w:t xml:space="preserve">. President Obama must accomplish this early in his first term to allow time to reap success or mitigate failure before the next elections.¶ The U.S. cannot afford to miss another opportunity to normalize relations with Cuba. A Cuba without Fidel is an opportunity – whether it is Raul or his replacement in 2013. The U.S. must lay the foundation today for renewed U.S. Cuba relations. </w:t>
      </w:r>
      <w:r w:rsidRPr="00AE3CD8">
        <w:rPr>
          <w:rStyle w:val="StyleBoldUnderline"/>
          <w:rFonts w:ascii="Times New Roman" w:hAnsi="Times New Roman"/>
          <w:b w:val="0"/>
          <w:szCs w:val="16"/>
        </w:rPr>
        <w:t>Delaying could</w:t>
      </w:r>
      <w:r w:rsidRPr="00AE3CD8">
        <w:rPr>
          <w:rFonts w:ascii="Times New Roman" w:hAnsi="Times New Roman"/>
          <w:szCs w:val="16"/>
        </w:rPr>
        <w:t xml:space="preserve"> also </w:t>
      </w:r>
      <w:r w:rsidRPr="00AE3CD8">
        <w:rPr>
          <w:rStyle w:val="StyleBoldUnderline"/>
          <w:rFonts w:ascii="Times New Roman" w:hAnsi="Times New Roman"/>
          <w:b w:val="0"/>
          <w:szCs w:val="16"/>
        </w:rPr>
        <w:t xml:space="preserve">signal the contrary to Raul Castro suspiciously awaiting the true purpose of recent U.S. concessions.¶ </w:t>
      </w:r>
      <w:r w:rsidRPr="00AE3CD8">
        <w:rPr>
          <w:rFonts w:ascii="Times New Roman" w:hAnsi="Times New Roman"/>
          <w:szCs w:val="16"/>
        </w:rPr>
        <w:t xml:space="preserve">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Today, 20 years have passed since the fall of the Berlin Wall – </w:t>
      </w:r>
      <w:r w:rsidRPr="00AE3CD8">
        <w:rPr>
          <w:rStyle w:val="StyleBoldUnderline"/>
          <w:rFonts w:ascii="Times New Roman" w:hAnsi="Times New Roman"/>
          <w:b w:val="0"/>
          <w:szCs w:val="16"/>
        </w:rPr>
        <w:t>it’s time to chip away at the diplomatic wall that still remains between U.S. and Cuba.</w:t>
      </w:r>
      <w:r w:rsidRPr="00AE3CD8">
        <w:rPr>
          <w:rFonts w:ascii="Times New Roman" w:hAnsi="Times New Roman"/>
          <w:szCs w:val="16"/>
        </w:rPr>
        <w:t xml:space="preserve"> As we seek a new foreign policy with Cuba it is imperative that we take into consideration that distrust will characterize negotiations with the Cuban government. On the other hand, consider that </w:t>
      </w:r>
      <w:r w:rsidRPr="00AE3CD8">
        <w:rPr>
          <w:rStyle w:val="StyleBoldUnderline"/>
          <w:rFonts w:ascii="Times New Roman" w:hAnsi="Times New Roman"/>
          <w:b w:val="0"/>
          <w:szCs w:val="16"/>
        </w:rPr>
        <w:t xml:space="preserve">loosening </w:t>
      </w:r>
      <w:r w:rsidRPr="00AE3CD8">
        <w:rPr>
          <w:rFonts w:ascii="Times New Roman" w:hAnsi="Times New Roman"/>
          <w:szCs w:val="16"/>
        </w:rPr>
        <w:t xml:space="preserve">or lifting </w:t>
      </w:r>
      <w:r w:rsidRPr="00AE3CD8">
        <w:rPr>
          <w:rStyle w:val="StyleBoldUnderline"/>
          <w:rFonts w:ascii="Times New Roman" w:hAnsi="Times New Roman"/>
          <w:b w:val="0"/>
          <w:szCs w:val="16"/>
        </w:rPr>
        <w:t>the embargo could</w:t>
      </w:r>
      <w:r w:rsidRPr="00AE3CD8">
        <w:rPr>
          <w:rFonts w:ascii="Times New Roman" w:hAnsi="Times New Roman"/>
          <w:szCs w:val="16"/>
        </w:rPr>
        <w:t xml:space="preserve"> also </w:t>
      </w:r>
      <w:r w:rsidRPr="00AE3CD8">
        <w:rPr>
          <w:rStyle w:val="StyleBoldUnderline"/>
          <w:rFonts w:ascii="Times New Roman" w:hAnsi="Times New Roman"/>
          <w:b w:val="0"/>
          <w:szCs w:val="16"/>
        </w:rPr>
        <w:t>be mutually beneficial. Cuba’s need and</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America’s surplus capability to provide goods and services could be </w:t>
      </w:r>
      <w:r w:rsidRPr="00AE3CD8">
        <w:rPr>
          <w:rFonts w:ascii="Times New Roman" w:hAnsi="Times New Roman"/>
          <w:szCs w:val="16"/>
        </w:rPr>
        <w:t xml:space="preserve">profitable and eventually </w:t>
      </w:r>
      <w:r w:rsidRPr="00AE3CD8">
        <w:rPr>
          <w:rStyle w:val="StyleBoldUnderline"/>
          <w:rFonts w:ascii="Times New Roman" w:hAnsi="Times New Roman"/>
          <w:b w:val="0"/>
          <w:szCs w:val="16"/>
        </w:rPr>
        <w:t>addictive to Cuba</w:t>
      </w:r>
      <w:r w:rsidRPr="00AE3CD8">
        <w:rPr>
          <w:rFonts w:ascii="Times New Roman" w:hAnsi="Times New Roman"/>
          <w:szCs w:val="16"/>
        </w:rPr>
        <w:t xml:space="preserve">. Under these conditions, </w:t>
      </w:r>
      <w:r w:rsidRPr="00AE3CD8">
        <w:rPr>
          <w:rStyle w:val="StyleBoldUnderline"/>
          <w:rFonts w:ascii="Times New Roman" w:hAnsi="Times New Roman"/>
          <w:b w:val="0"/>
          <w:szCs w:val="16"/>
        </w:rPr>
        <w:t>diplomacy has</w:t>
      </w:r>
      <w:r w:rsidR="00AE3CD8">
        <w:rPr>
          <w:rStyle w:val="StyleBoldUnderline"/>
          <w:rFonts w:ascii="Times New Roman" w:hAnsi="Times New Roman"/>
          <w:b w:val="0"/>
          <w:szCs w:val="16"/>
        </w:rPr>
        <w:t xml:space="preserve"> a better chance to flourish. </w:t>
      </w:r>
      <w:r w:rsidRPr="007E3101">
        <w:rPr>
          <w:rStyle w:val="StyleBoldUnderline"/>
          <w:rFonts w:ascii="Times New Roman" w:hAnsi="Times New Roman"/>
          <w:b w:val="0"/>
          <w:szCs w:val="16"/>
          <w:highlight w:val="green"/>
        </w:rPr>
        <w:t>If the Cuban model succeeds</w:t>
      </w:r>
      <w:r w:rsidRPr="00AE3CD8">
        <w:rPr>
          <w:rFonts w:ascii="Times New Roman" w:hAnsi="Times New Roman"/>
          <w:szCs w:val="16"/>
        </w:rPr>
        <w:t xml:space="preserve"> President </w:t>
      </w:r>
      <w:r w:rsidRPr="007E3101">
        <w:rPr>
          <w:rStyle w:val="StyleBoldUnderline"/>
          <w:rFonts w:ascii="Times New Roman" w:hAnsi="Times New Roman"/>
          <w:b w:val="0"/>
          <w:szCs w:val="16"/>
          <w:highlight w:val="green"/>
        </w:rPr>
        <w:t xml:space="preserve">Obama will be seen as a true leader for multilateralism. Success in Cuba could </w:t>
      </w:r>
      <w:r w:rsidRPr="007E3101">
        <w:rPr>
          <w:rStyle w:val="Emphasis"/>
          <w:rFonts w:ascii="Times New Roman" w:eastAsiaTheme="majorEastAsia" w:hAnsi="Times New Roman"/>
          <w:szCs w:val="16"/>
          <w:highlight w:val="green"/>
        </w:rPr>
        <w:t>afford the international momentum and credibility to solve other seemingly “wicked problems” like the Middle East and Kashmir</w:t>
      </w:r>
      <w:r w:rsidRPr="00AE3CD8">
        <w:rPr>
          <w:rStyle w:val="StyleBoldUnderline"/>
          <w:rFonts w:ascii="Times New Roman" w:hAnsi="Times New Roman"/>
          <w:b w:val="0"/>
          <w:szCs w:val="16"/>
        </w:rPr>
        <w:t>. President Obama could leverage this international reputation with other rogue nations like Iran and North Korea who might associate their plight with Cuba.</w:t>
      </w:r>
      <w:r w:rsidRPr="00AE3CD8">
        <w:rPr>
          <w:rFonts w:ascii="Times New Roman" w:hAnsi="Times New Roman"/>
          <w:szCs w:val="16"/>
        </w:rPr>
        <w:t xml:space="preserve">35 </w:t>
      </w:r>
      <w:r w:rsidRPr="00AE3CD8">
        <w:rPr>
          <w:rStyle w:val="StyleBoldUnderline"/>
          <w:rFonts w:ascii="Times New Roman" w:hAnsi="Times New Roman"/>
          <w:b w:val="0"/>
          <w:szCs w:val="16"/>
        </w:rPr>
        <w:t>The U.S. could begin to lead again and reverse its perceived decline in the greater global order bringing true peace for years to come.</w:t>
      </w:r>
    </w:p>
    <w:p w14:paraId="0057B072" w14:textId="77777777" w:rsidR="009C6A4B" w:rsidRPr="00AE3CD8" w:rsidRDefault="009C6A4B" w:rsidP="009C6A4B">
      <w:pPr>
        <w:pStyle w:val="card"/>
        <w:rPr>
          <w:rStyle w:val="StyleBoldUnderline"/>
          <w:rFonts w:ascii="Times New Roman" w:hAnsi="Times New Roman"/>
          <w:b w:val="0"/>
          <w:szCs w:val="16"/>
        </w:rPr>
      </w:pPr>
    </w:p>
    <w:p w14:paraId="660E7446" w14:textId="77777777" w:rsidR="00DC14F8" w:rsidRPr="00AE3CD8" w:rsidRDefault="00DC14F8" w:rsidP="009C6A4B">
      <w:pPr>
        <w:pStyle w:val="card"/>
        <w:rPr>
          <w:rStyle w:val="StyleBoldUnderline"/>
          <w:rFonts w:ascii="Times New Roman" w:hAnsi="Times New Roman"/>
          <w:b w:val="0"/>
          <w:szCs w:val="16"/>
        </w:rPr>
      </w:pPr>
    </w:p>
    <w:p w14:paraId="3F18BD89"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rPr>
        <w:t xml:space="preserve">Middle East war goes nuclear, causing extinction – outweighs </w:t>
      </w:r>
      <w:r w:rsidRPr="00AE3CD8">
        <w:rPr>
          <w:rStyle w:val="StyleStyleBold12pt"/>
          <w:rFonts w:ascii="Times New Roman" w:hAnsi="Times New Roman"/>
          <w:szCs w:val="16"/>
          <w:u w:val="single"/>
        </w:rPr>
        <w:t>every</w:t>
      </w:r>
      <w:r w:rsidRPr="00AE3CD8">
        <w:rPr>
          <w:rStyle w:val="StyleStyleBold12pt"/>
          <w:rFonts w:ascii="Times New Roman" w:hAnsi="Times New Roman"/>
          <w:szCs w:val="16"/>
        </w:rPr>
        <w:t xml:space="preserve"> impact and</w:t>
      </w:r>
      <w:r w:rsidRPr="00AE3CD8">
        <w:rPr>
          <w:rStyle w:val="StyleStyleBold12pt"/>
          <w:rFonts w:ascii="Times New Roman" w:hAnsi="Times New Roman"/>
          <w:szCs w:val="16"/>
          <w:u w:val="single"/>
        </w:rPr>
        <w:t xml:space="preserve"> rationality doesn’t check</w:t>
      </w:r>
    </w:p>
    <w:p w14:paraId="332C0C7C"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Beck 5/28</w:t>
      </w:r>
      <w:r w:rsidRPr="00AE3CD8">
        <w:rPr>
          <w:rStyle w:val="StyleStyleBold12pt"/>
          <w:rFonts w:ascii="Times New Roman" w:hAnsi="Times New Roman"/>
          <w:b w:val="0"/>
          <w:szCs w:val="16"/>
        </w:rPr>
        <w:t xml:space="preserve"> </w:t>
      </w:r>
      <w:r w:rsidRPr="00AE3CD8">
        <w:rPr>
          <w:rFonts w:ascii="Times New Roman" w:hAnsi="Times New Roman"/>
          <w:szCs w:val="16"/>
        </w:rPr>
        <w:t>– Middle East Analyst at The Commentator (Noah, “A nuclear Middle East is doomsday, 5/28/13, http://www.thecommentator.com/article/3633/a_nuclear_middle_east_is_doomsday)//SJF</w:t>
      </w:r>
    </w:p>
    <w:p w14:paraId="3BE7BF7F" w14:textId="77777777" w:rsidR="009C6A4B" w:rsidRPr="00AE3CD8" w:rsidRDefault="009C6A4B" w:rsidP="009C6A4B">
      <w:pPr>
        <w:pStyle w:val="card"/>
        <w:ind w:left="0"/>
        <w:rPr>
          <w:rStyle w:val="StyleBoldUnderline"/>
          <w:rFonts w:ascii="Times New Roman" w:hAnsi="Times New Roman"/>
          <w:b w:val="0"/>
          <w:szCs w:val="16"/>
        </w:rPr>
      </w:pPr>
      <w:r w:rsidRPr="00AE3CD8">
        <w:rPr>
          <w:rFonts w:ascii="Times New Roman" w:hAnsi="Times New Roman"/>
          <w:szCs w:val="16"/>
        </w:rPr>
        <w:t xml:space="preserve">As the Obama administration tries to unbury itself from snowballing scandals, my apocalyptic thriller steadily crawls from fiction to fact. </w:t>
      </w:r>
      <w:r w:rsidRPr="007E3101">
        <w:rPr>
          <w:rStyle w:val="StyleBoldUnderline"/>
          <w:rFonts w:ascii="Times New Roman" w:hAnsi="Times New Roman"/>
          <w:b w:val="0"/>
          <w:szCs w:val="16"/>
          <w:highlight w:val="green"/>
        </w:rPr>
        <w:t>The Middle East is</w:t>
      </w:r>
      <w:r w:rsidRPr="00AE3CD8">
        <w:rPr>
          <w:rStyle w:val="StyleBoldUnderline"/>
          <w:rFonts w:ascii="Times New Roman" w:hAnsi="Times New Roman"/>
          <w:b w:val="0"/>
          <w:szCs w:val="16"/>
        </w:rPr>
        <w:t xml:space="preserve"> an insane place. And it's</w:t>
      </w:r>
      <w:r w:rsidRPr="007E3101">
        <w:rPr>
          <w:rStyle w:val="StyleBoldUnderline"/>
          <w:rFonts w:ascii="Times New Roman" w:hAnsi="Times New Roman"/>
          <w:b w:val="0"/>
          <w:szCs w:val="16"/>
          <w:highlight w:val="green"/>
        </w:rPr>
        <w:t xml:space="preserve"> going nuclear</w:t>
      </w:r>
      <w:r w:rsidRPr="00AE3CD8">
        <w:rPr>
          <w:rStyle w:val="StyleBoldUnderline"/>
          <w:rFonts w:ascii="Times New Roman" w:hAnsi="Times New Roman"/>
          <w:b w:val="0"/>
          <w:szCs w:val="16"/>
        </w:rPr>
        <w:t>.</w:t>
      </w:r>
      <w:r w:rsidRPr="00AE3CD8">
        <w:rPr>
          <w:rFonts w:ascii="Times New Roman" w:hAnsi="Times New Roman"/>
          <w:szCs w:val="16"/>
        </w:rPr>
        <w:t xml:space="preserve"> Yet, </w:t>
      </w:r>
      <w:r w:rsidRPr="007E3101">
        <w:rPr>
          <w:rStyle w:val="StyleBoldUnderline"/>
          <w:rFonts w:ascii="Times New Roman" w:hAnsi="Times New Roman"/>
          <w:b w:val="0"/>
          <w:szCs w:val="16"/>
          <w:highlight w:val="green"/>
        </w:rPr>
        <w:t>too many optimists</w:t>
      </w:r>
      <w:r w:rsidRPr="00AE3CD8">
        <w:rPr>
          <w:rStyle w:val="StyleBoldUnderline"/>
          <w:rFonts w:ascii="Times New Roman" w:hAnsi="Times New Roman"/>
          <w:b w:val="0"/>
          <w:szCs w:val="16"/>
        </w:rPr>
        <w:t xml:space="preserve">, isolationists, and self-deluded analysts </w:t>
      </w:r>
      <w:r w:rsidRPr="007E3101">
        <w:rPr>
          <w:rStyle w:val="StyleBoldUnderline"/>
          <w:rFonts w:ascii="Times New Roman" w:hAnsi="Times New Roman"/>
          <w:b w:val="0"/>
          <w:szCs w:val="16"/>
          <w:highlight w:val="green"/>
        </w:rPr>
        <w:t>think that rationality will prevail</w:t>
      </w:r>
      <w:r w:rsidRPr="00AE3CD8">
        <w:rPr>
          <w:rFonts w:ascii="Times New Roman" w:hAnsi="Times New Roman"/>
          <w:szCs w:val="16"/>
        </w:rPr>
        <w:t xml:space="preserve"> and keep us all safe.¶ Is it rational to take out the organs of a man you just killed and eat them on camera, as a Syrian rebel recently did? How about a senior Palestinian Authority official who recently declared on Lebanese television that the PA would nuke Israel if it had nuclear weapons? Jibril Rajoub, the deputy secretary of the Fatah Central Committee and the chairman of the PA Olympics Committee, </w:t>
      </w:r>
      <w:r w:rsidRPr="00AE3CD8">
        <w:rPr>
          <w:rStyle w:val="StyleBoldUnderline"/>
          <w:rFonts w:ascii="Times New Roman" w:hAnsi="Times New Roman"/>
          <w:b w:val="0"/>
          <w:szCs w:val="16"/>
        </w:rPr>
        <w:t xml:space="preserve">apparently doesn’t mind that </w:t>
      </w:r>
      <w:r w:rsidRPr="007E3101">
        <w:rPr>
          <w:rStyle w:val="StyleBoldUnderline"/>
          <w:rFonts w:ascii="Times New Roman" w:hAnsi="Times New Roman"/>
          <w:b w:val="0"/>
          <w:szCs w:val="16"/>
          <w:highlight w:val="green"/>
        </w:rPr>
        <w:t>the nuclear mushroom he wants over Israel would also kill millions of Palestinians</w:t>
      </w:r>
      <w:r w:rsidRPr="00AE3CD8">
        <w:rPr>
          <w:rFonts w:ascii="Times New Roman" w:hAnsi="Times New Roman"/>
          <w:szCs w:val="16"/>
        </w:rPr>
        <w:t xml:space="preserve">, just miles away – </w:t>
      </w:r>
      <w:r w:rsidRPr="00AE3CD8">
        <w:rPr>
          <w:rStyle w:val="StyleBoldUnderline"/>
          <w:rFonts w:ascii="Times New Roman" w:hAnsi="Times New Roman"/>
          <w:b w:val="0"/>
          <w:szCs w:val="16"/>
        </w:rPr>
        <w:t xml:space="preserve">the main goal is that Israel be nuked.¶ </w:t>
      </w:r>
      <w:r w:rsidRPr="00AE3CD8">
        <w:rPr>
          <w:rFonts w:ascii="Times New Roman" w:hAnsi="Times New Roman"/>
          <w:szCs w:val="16"/>
        </w:rPr>
        <w:t xml:space="preserve">At best, one can say that </w:t>
      </w:r>
      <w:r w:rsidRPr="00AE3CD8">
        <w:rPr>
          <w:rStyle w:val="StyleBoldUnderline"/>
          <w:rFonts w:ascii="Times New Roman" w:hAnsi="Times New Roman"/>
          <w:b w:val="0"/>
          <w:szCs w:val="16"/>
        </w:rPr>
        <w:t>there is a “twisted rationality” in the Middle East,</w:t>
      </w:r>
      <w:r w:rsidRPr="00AE3CD8">
        <w:rPr>
          <w:rFonts w:ascii="Times New Roman" w:hAnsi="Times New Roman"/>
          <w:szCs w:val="16"/>
        </w:rPr>
        <w:t xml:space="preserve"> as exemplified by Iran’s former president Akbar Hashemi Rafsanjani. In a December 2001 speech, Rafsanjani said, “</w:t>
      </w:r>
      <w:r w:rsidRPr="00AE3CD8">
        <w:rPr>
          <w:rStyle w:val="StyleBoldUnderline"/>
          <w:rFonts w:ascii="Times New Roman" w:hAnsi="Times New Roman"/>
          <w:b w:val="0"/>
          <w:szCs w:val="16"/>
        </w:rPr>
        <w:t xml:space="preserve">If one day the Islamic world [acquires nuclear weapons], then the imperialists’ strategy will reach a standstill because </w:t>
      </w:r>
      <w:r w:rsidRPr="007E3101">
        <w:rPr>
          <w:rStyle w:val="StyleBoldUnderline"/>
          <w:rFonts w:ascii="Times New Roman" w:hAnsi="Times New Roman"/>
          <w:b w:val="0"/>
          <w:szCs w:val="16"/>
          <w:highlight w:val="green"/>
        </w:rPr>
        <w:t>the use of even one nuclear bomb inside Israel will destroy everything</w:t>
      </w:r>
      <w:r w:rsidRPr="00AE3CD8">
        <w:rPr>
          <w:rStyle w:val="StyleBoldUnderline"/>
          <w:rFonts w:ascii="Times New Roman" w:hAnsi="Times New Roman"/>
          <w:b w:val="0"/>
          <w:szCs w:val="16"/>
        </w:rPr>
        <w:t>.</w:t>
      </w:r>
      <w:r w:rsidRPr="00AE3CD8">
        <w:rPr>
          <w:rFonts w:ascii="Times New Roman" w:hAnsi="Times New Roman"/>
          <w:szCs w:val="16"/>
        </w:rPr>
        <w:t xml:space="preserve"> However, it will only harm the Islamic world. It is not irrational to contemplate such an eventuality. Jews shall expect to be once again scattered and wandering around the globe the day when this appendix is extracted from the region and the Muslim world.”¶ 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rationality of the current, less “moderate” regime (the one regularly threatening to destroy Israel)?¶ Could the eschatology of Shia Islam further heighten the risk of Armageddon? If the regime under Supreme Leader Ali Hosseini Khamenei genuinely believes that an apocalyptic war will hasten the advent of the Twelfth Imam (the Islamic messiah), </w:t>
      </w:r>
      <w:r w:rsidRPr="00AE3CD8">
        <w:rPr>
          <w:rStyle w:val="StyleBoldUnderline"/>
          <w:rFonts w:ascii="Times New Roman" w:hAnsi="Times New Roman"/>
          <w:b w:val="0"/>
          <w:szCs w:val="16"/>
        </w:rPr>
        <w:t>doesn’t that make a nuclear first strike on Israel that much more tempting?</w:t>
      </w:r>
      <w:r w:rsidRPr="00AE3CD8">
        <w:rPr>
          <w:rFonts w:ascii="Times New Roman" w:hAnsi="Times New Roman"/>
          <w:szCs w:val="16"/>
        </w:rPr>
        <w:t xml:space="preserve"> Scholars may disagree about the potential impact of messianic ideology on nuclear decisions, but </w:t>
      </w:r>
      <w:r w:rsidRPr="00AE3CD8">
        <w:rPr>
          <w:rStyle w:val="StyleBoldUnderline"/>
          <w:rFonts w:ascii="Times New Roman" w:hAnsi="Times New Roman"/>
          <w:b w:val="0"/>
          <w:szCs w:val="16"/>
        </w:rPr>
        <w:t xml:space="preserve">the mere possibility that geopolitical conflicts could be viewed through a theological lens hardly adds rationality to the Middle East.¶ </w:t>
      </w:r>
      <w:r w:rsidRPr="00AE3CD8">
        <w:rPr>
          <w:rFonts w:ascii="Times New Roman" w:hAnsi="Times New Roman"/>
          <w:szCs w:val="16"/>
        </w:rPr>
        <w:t xml:space="preserve">To spread its radical ideology, </w:t>
      </w:r>
      <w:r w:rsidRPr="007E3101">
        <w:rPr>
          <w:rStyle w:val="StyleBoldUnderline"/>
          <w:rFonts w:ascii="Times New Roman" w:hAnsi="Times New Roman"/>
          <w:b w:val="0"/>
          <w:szCs w:val="16"/>
          <w:highlight w:val="green"/>
        </w:rPr>
        <w:t>the Iranian Revolutionary Guard finances, trains, and arms some of the world’s most dangerous terrorist organizations</w:t>
      </w:r>
      <w:r w:rsidRPr="00AE3CD8">
        <w:rPr>
          <w:rStyle w:val="StyleBoldUnderline"/>
          <w:rFonts w:ascii="Times New Roman" w:hAnsi="Times New Roman"/>
          <w:b w:val="0"/>
          <w:szCs w:val="16"/>
        </w:rPr>
        <w:t>: Hezbollah, Hamas, and Islamic Jihad. These organizations are collectively responsible for thousands of deaths from decades of terrorist attacks and wars</w:t>
      </w:r>
      <w:r w:rsidRPr="00AE3CD8">
        <w:rPr>
          <w:rFonts w:ascii="Times New Roman" w:hAnsi="Times New Roman"/>
          <w:szCs w:val="16"/>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 </w:t>
      </w:r>
      <w:r w:rsidRPr="00AE3CD8">
        <w:rPr>
          <w:rStyle w:val="StyleBoldUnderline"/>
          <w:rFonts w:ascii="Times New Roman" w:hAnsi="Times New Roman"/>
          <w:b w:val="0"/>
          <w:szCs w:val="16"/>
        </w:rPr>
        <w:t xml:space="preserve">If this is how the Iranian regime has behaved without the impunity conferred by a nuclear deterrent, what can be expected of the regime once it has nukes?¶ </w:t>
      </w:r>
      <w:r w:rsidRPr="00AE3CD8">
        <w:rPr>
          <w:rFonts w:ascii="Times New Roman" w:hAnsi="Times New Roman"/>
          <w:szCs w:val="16"/>
        </w:rPr>
        <w:t xml:space="preserve">Equally troubling, if Iran’s large-scale and dispersed nuclear program continues, the </w:t>
      </w:r>
      <w:r w:rsidRPr="00AE3CD8">
        <w:rPr>
          <w:rStyle w:val="StyleBoldUnderline"/>
          <w:rFonts w:ascii="Times New Roman" w:hAnsi="Times New Roman"/>
          <w:b w:val="0"/>
          <w:szCs w:val="16"/>
        </w:rPr>
        <w:t>regime will be able to produce dozens of nuclear bombs every year. Such massive production only increases the odds of intentional (or unauthorized) nuclear transfers</w:t>
      </w:r>
      <w:r w:rsidRPr="00AE3CD8">
        <w:rPr>
          <w:rFonts w:ascii="Times New Roman" w:hAnsi="Times New Roman"/>
          <w:szCs w:val="16"/>
        </w:rPr>
        <w:t xml:space="preserve"> to state or non-state actors, and spurs regional rivals into acquiring or developing a matching nuclear deterrent.¶ </w:t>
      </w:r>
      <w:r w:rsidRPr="00AE3CD8">
        <w:rPr>
          <w:rStyle w:val="StyleBoldUnderline"/>
          <w:rFonts w:ascii="Times New Roman" w:hAnsi="Times New Roman"/>
          <w:b w:val="0"/>
          <w:szCs w:val="16"/>
        </w:rPr>
        <w:t xml:space="preserve">Three trends will make a nuclear Middle East even scarier: 1) </w:t>
      </w:r>
      <w:r w:rsidRPr="007E3101">
        <w:rPr>
          <w:rStyle w:val="StyleBoldUnderline"/>
          <w:rFonts w:ascii="Times New Roman" w:hAnsi="Times New Roman"/>
          <w:b w:val="0"/>
          <w:szCs w:val="16"/>
          <w:highlight w:val="green"/>
        </w:rPr>
        <w:t>technological improvements</w:t>
      </w:r>
      <w:r w:rsidRPr="00AE3CD8">
        <w:rPr>
          <w:rStyle w:val="StyleBoldUnderline"/>
          <w:rFonts w:ascii="Times New Roman" w:hAnsi="Times New Roman"/>
          <w:b w:val="0"/>
          <w:szCs w:val="16"/>
        </w:rPr>
        <w:t xml:space="preserve"> and miniaturization </w:t>
      </w:r>
      <w:r w:rsidRPr="007E3101">
        <w:rPr>
          <w:rStyle w:val="StyleBoldUnderline"/>
          <w:rFonts w:ascii="Times New Roman" w:hAnsi="Times New Roman"/>
          <w:b w:val="0"/>
          <w:szCs w:val="16"/>
          <w:highlight w:val="green"/>
        </w:rPr>
        <w:t>will make it easier to create and transfer small nuclear devices</w:t>
      </w:r>
      <w:r w:rsidRPr="00AE3CD8">
        <w:rPr>
          <w:rStyle w:val="StyleBoldUnderline"/>
          <w:rFonts w:ascii="Times New Roman" w:hAnsi="Times New Roman"/>
          <w:b w:val="0"/>
          <w:szCs w:val="16"/>
        </w:rPr>
        <w:t xml:space="preserve">. 2) </w:t>
      </w:r>
      <w:r w:rsidRPr="007E3101">
        <w:rPr>
          <w:rStyle w:val="StyleBoldUnderline"/>
          <w:rFonts w:ascii="Times New Roman" w:hAnsi="Times New Roman"/>
          <w:b w:val="0"/>
          <w:szCs w:val="16"/>
          <w:highlight w:val="green"/>
        </w:rPr>
        <w:t>Climate change will aggravate water scarcity, which will</w:t>
      </w:r>
      <w:r w:rsidRPr="00AE3CD8">
        <w:rPr>
          <w:rStyle w:val="StyleBoldUnderline"/>
          <w:rFonts w:ascii="Times New Roman" w:hAnsi="Times New Roman"/>
          <w:b w:val="0"/>
          <w:szCs w:val="16"/>
        </w:rPr>
        <w:t xml:space="preserve"> only </w:t>
      </w:r>
      <w:r w:rsidRPr="007E3101">
        <w:rPr>
          <w:rStyle w:val="StyleBoldUnderline"/>
          <w:rFonts w:ascii="Times New Roman" w:hAnsi="Times New Roman"/>
          <w:b w:val="0"/>
          <w:szCs w:val="16"/>
          <w:highlight w:val="green"/>
        </w:rPr>
        <w:t>intensify</w:t>
      </w:r>
      <w:r w:rsidRPr="00AE3CD8">
        <w:rPr>
          <w:rStyle w:val="StyleBoldUnderline"/>
          <w:rFonts w:ascii="Times New Roman" w:hAnsi="Times New Roman"/>
          <w:b w:val="0"/>
          <w:szCs w:val="16"/>
        </w:rPr>
        <w:t xml:space="preserve"> generational </w:t>
      </w:r>
      <w:r w:rsidRPr="007E3101">
        <w:rPr>
          <w:rStyle w:val="StyleBoldUnderline"/>
          <w:rFonts w:ascii="Times New Roman" w:hAnsi="Times New Roman"/>
          <w:b w:val="0"/>
          <w:szCs w:val="16"/>
          <w:highlight w:val="green"/>
        </w:rPr>
        <w:t>conflicts in the Middle Eas</w:t>
      </w:r>
      <w:r w:rsidRPr="00AE3CD8">
        <w:rPr>
          <w:rStyle w:val="StyleBoldUnderline"/>
          <w:rFonts w:ascii="Times New Roman" w:hAnsi="Times New Roman"/>
          <w:b w:val="0"/>
          <w:szCs w:val="16"/>
        </w:rPr>
        <w:t xml:space="preserve">t. 3) Increasing technological interconnectedness will exacerbate sectarianism </w:t>
      </w:r>
      <w:r w:rsidRPr="00AE3CD8">
        <w:rPr>
          <w:rFonts w:ascii="Times New Roman" w:hAnsi="Times New Roman"/>
          <w:szCs w:val="16"/>
        </w:rPr>
        <w:t xml:space="preserve">(as has been the case in Syria, where atrocities from the civil war are constantly recorded on video and shared, only further radicalizing the belligerents).¶ Once Iran has nukes, </w:t>
      </w:r>
      <w:r w:rsidRPr="00AE3CD8">
        <w:rPr>
          <w:rStyle w:val="StyleBoldUnderline"/>
          <w:rFonts w:ascii="Times New Roman" w:hAnsi="Times New Roman"/>
          <w:b w:val="0"/>
          <w:szCs w:val="16"/>
        </w:rPr>
        <w:t xml:space="preserve">the potential catastrophes are manifold: </w:t>
      </w:r>
      <w:r w:rsidRPr="007E3101">
        <w:rPr>
          <w:rStyle w:val="StyleBoldUnderline"/>
          <w:rFonts w:ascii="Times New Roman" w:hAnsi="Times New Roman"/>
          <w:b w:val="0"/>
          <w:szCs w:val="16"/>
          <w:highlight w:val="green"/>
        </w:rPr>
        <w:t>a Middle East decimated by a far-reaching Sunni versus Shia conflict</w:t>
      </w:r>
      <w:r w:rsidRPr="00AE3CD8">
        <w:rPr>
          <w:rFonts w:ascii="Times New Roman" w:hAnsi="Times New Roman"/>
          <w:szCs w:val="16"/>
        </w:rPr>
        <w:t xml:space="preserve"> (sparked in Syria) and</w:t>
      </w:r>
      <w:r w:rsidRPr="00AE3CD8">
        <w:rPr>
          <w:rStyle w:val="StyleBoldUnderline"/>
          <w:rFonts w:ascii="Times New Roman" w:hAnsi="Times New Roman"/>
          <w:b w:val="0"/>
          <w:szCs w:val="16"/>
        </w:rPr>
        <w:t>/</w:t>
      </w:r>
      <w:r w:rsidRPr="007E3101">
        <w:rPr>
          <w:rStyle w:val="StyleBoldUnderline"/>
          <w:rFonts w:ascii="Times New Roman" w:hAnsi="Times New Roman"/>
          <w:b w:val="0"/>
          <w:szCs w:val="16"/>
          <w:highlight w:val="green"/>
        </w:rPr>
        <w:t>or by a nuclear war between Israel and Iran;</w:t>
      </w:r>
      <w:r w:rsidRPr="00AE3CD8">
        <w:rPr>
          <w:rStyle w:val="StyleBoldUnderline"/>
          <w:rFonts w:ascii="Times New Roman" w:hAnsi="Times New Roman"/>
          <w:b w:val="0"/>
          <w:szCs w:val="16"/>
        </w:rPr>
        <w:t xml:space="preserve"> a nuclear arms race among other Mideast countries; the end of the Nuclear Non-Proliferation Treaty; and terrorists who can target major cities with small nuclear devices. However it plays out, oil prices will skyrocket and many will die.¶ The Iranian nuclear threat is the most important global security issue of this generation</w:t>
      </w:r>
      <w:r w:rsidRPr="00AE3CD8">
        <w:rPr>
          <w:rFonts w:ascii="Times New Roman" w:hAnsi="Times New Roman"/>
          <w:szCs w:val="16"/>
        </w:rPr>
        <w:t>. To focus public attention on it, I authored “The Last Israelis”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 But what happens when it’s too late to stop Iranian nukes? “</w:t>
      </w:r>
      <w:r w:rsidRPr="00AE3CD8">
        <w:rPr>
          <w:rStyle w:val="StyleBoldUnderline"/>
          <w:rFonts w:ascii="Times New Roman" w:hAnsi="Times New Roman"/>
          <w:b w:val="0"/>
          <w:szCs w:val="16"/>
        </w:rPr>
        <w:t>The Last Israelis” depicts the doomsday scenario resulting from a nuclear-armed Iran, as experienced by 35 ideologically divided and ethnically diverse Israelis aboard the Dolphin submarine.</w:t>
      </w:r>
      <w:r w:rsidRPr="00AE3CD8">
        <w:rPr>
          <w:rFonts w:ascii="Times New Roman" w:hAnsi="Times New Roman"/>
          <w:szCs w:val="16"/>
        </w:rPr>
        <w:t xml:space="preserve"> To write the apocalyptic thriller, I dropped everything in my life and secured interviews with veterans of Israel’s elite and secretive submarine force. Imagining 35 submariners </w:t>
      </w:r>
      <w:r w:rsidRPr="00AE3CD8">
        <w:rPr>
          <w:rStyle w:val="StyleBoldUnderline"/>
          <w:rFonts w:ascii="Times New Roman" w:hAnsi="Times New Roman"/>
          <w:b w:val="0"/>
          <w:szCs w:val="16"/>
        </w:rPr>
        <w:t>confronting the unthinkable as World War III unfolds in their claustrophobic reality was bad enough; watching the world gradually move in the same direction, knowing that it’s not my imagination this time, is far worse.</w:t>
      </w:r>
    </w:p>
    <w:p w14:paraId="44AA4BCB" w14:textId="77777777" w:rsidR="009C6A4B" w:rsidRPr="00AE3CD8" w:rsidRDefault="009C6A4B" w:rsidP="009C6A4B">
      <w:pPr>
        <w:rPr>
          <w:rFonts w:ascii="Times New Roman" w:hAnsi="Times New Roman"/>
          <w:szCs w:val="16"/>
        </w:rPr>
      </w:pPr>
    </w:p>
    <w:p w14:paraId="542A90B9" w14:textId="77777777" w:rsidR="009C6A4B" w:rsidRPr="00AE3CD8" w:rsidRDefault="009C6A4B" w:rsidP="009C6A4B">
      <w:pPr>
        <w:pStyle w:val="Heading4"/>
        <w:rPr>
          <w:rFonts w:ascii="Times New Roman" w:hAnsi="Times New Roman" w:cs="Times New Roman"/>
          <w:szCs w:val="16"/>
        </w:rPr>
      </w:pPr>
      <w:r w:rsidRPr="00AE3CD8">
        <w:rPr>
          <w:rFonts w:ascii="Times New Roman" w:hAnsi="Times New Roman" w:cs="Times New Roman"/>
          <w:szCs w:val="16"/>
        </w:rPr>
        <w:t xml:space="preserve">Current conflict resolution in Kashmir is ineffective – new international action is key to prevent </w:t>
      </w:r>
      <w:r w:rsidRPr="00AE3CD8">
        <w:rPr>
          <w:rFonts w:ascii="Times New Roman" w:hAnsi="Times New Roman" w:cs="Times New Roman"/>
          <w:szCs w:val="16"/>
          <w:u w:val="single"/>
        </w:rPr>
        <w:t>nuclear conflict</w:t>
      </w:r>
    </w:p>
    <w:p w14:paraId="7FFEEB36"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Zargar 6/7</w:t>
      </w:r>
      <w:r w:rsidRPr="00AE3CD8">
        <w:rPr>
          <w:rFonts w:ascii="Times New Roman" w:hAnsi="Times New Roman"/>
          <w:szCs w:val="16"/>
        </w:rPr>
        <w:t xml:space="preserve"> – Middle East reporter, Greater Kashmir News (Abdul Majid, “Kashmir Vs Global Community,” 6/7/13, http://www.greaterkashmir.com/news/2013/Jun/8/kashmir-vs-global-community-57.asp)//SJF</w:t>
      </w:r>
    </w:p>
    <w:p w14:paraId="719266EF" w14:textId="77777777" w:rsidR="009C6A4B" w:rsidRPr="00AE3CD8" w:rsidRDefault="009C6A4B" w:rsidP="009C6A4B">
      <w:pPr>
        <w:pStyle w:val="card"/>
        <w:ind w:left="0"/>
        <w:rPr>
          <w:rStyle w:val="StyleBoldUnderline"/>
          <w:rFonts w:ascii="Times New Roman" w:hAnsi="Times New Roman"/>
          <w:b w:val="0"/>
          <w:szCs w:val="16"/>
        </w:rPr>
      </w:pPr>
      <w:r w:rsidRPr="00AE3CD8">
        <w:rPr>
          <w:rStyle w:val="StyleBoldUnderline"/>
          <w:rFonts w:ascii="Times New Roman" w:hAnsi="Times New Roman"/>
          <w:b w:val="0"/>
          <w:szCs w:val="16"/>
        </w:rPr>
        <w:t xml:space="preserve">Normal relations between India and Pakistan offer tremendous benefits &amp; incentives to the global community. But normalization is itself subject to settlement of core issue of Kashmir between them. </w:t>
      </w:r>
      <w:r w:rsidRPr="007E3101">
        <w:rPr>
          <w:rStyle w:val="StyleBoldUnderline"/>
          <w:rFonts w:ascii="Times New Roman" w:hAnsi="Times New Roman"/>
          <w:b w:val="0"/>
          <w:szCs w:val="16"/>
          <w:highlight w:val="green"/>
        </w:rPr>
        <w:t>Indo-Pak tensions are</w:t>
      </w:r>
      <w:r w:rsidRPr="00AE3CD8">
        <w:rPr>
          <w:rStyle w:val="StyleBoldUnderline"/>
          <w:rFonts w:ascii="Times New Roman" w:hAnsi="Times New Roman"/>
          <w:b w:val="0"/>
          <w:szCs w:val="16"/>
        </w:rPr>
        <w:t xml:space="preserve"> especially </w:t>
      </w:r>
      <w:r w:rsidRPr="007E3101">
        <w:rPr>
          <w:rStyle w:val="StyleBoldUnderline"/>
          <w:rFonts w:ascii="Times New Roman" w:hAnsi="Times New Roman"/>
          <w:b w:val="0"/>
          <w:szCs w:val="16"/>
          <w:highlight w:val="green"/>
        </w:rPr>
        <w:t>dangerous because they bring two nuclear states face to face and any conflict between the two countries sparked by the dispute could escalate into a</w:t>
      </w:r>
      <w:r w:rsidRPr="00AE3CD8">
        <w:rPr>
          <w:rStyle w:val="StyleBoldUnderline"/>
          <w:rFonts w:ascii="Times New Roman" w:hAnsi="Times New Roman"/>
          <w:b w:val="0"/>
          <w:szCs w:val="16"/>
        </w:rPr>
        <w:t xml:space="preserve"> catastrophic </w:t>
      </w:r>
      <w:r w:rsidRPr="007E3101">
        <w:rPr>
          <w:rStyle w:val="StyleBoldUnderline"/>
          <w:rFonts w:ascii="Times New Roman" w:hAnsi="Times New Roman"/>
          <w:b w:val="0"/>
          <w:szCs w:val="16"/>
          <w:highlight w:val="green"/>
        </w:rPr>
        <w:t>nuclear war</w:t>
      </w:r>
      <w:r w:rsidRPr="00AE3CD8">
        <w:rPr>
          <w:rFonts w:ascii="Times New Roman" w:hAnsi="Times New Roman"/>
          <w:szCs w:val="16"/>
        </w:rPr>
        <w:t xml:space="preserve">. They distract Islamabad from the urgent task of combating terrorists and militants on its own soil; and they contribute to Pakistani suspicions about India's activities in Afghanistan. Thus, the long-standing dispute over Kashmir is one part of a wider regional dynamic that has direct implications for global community’s ability to support a stable Afghan state and to address the threat posed by extremist groups in South Asia.¶ For Kashmir, the conflict has been a great tragedy and a disaster in all respects: a large death toll, unabated human rights abuses which in normal course qualify as crimes against humanity or war crimes, displacement of populations, a devastated economy, serious environmental damage, massive military buildup, and severe psychological distress. Above all peoples lack of trust &amp; confidence in the local political system put in place by the New Delhi. And for India Kashmir has been a patient with incurable disease from day one which it manages by shifting alternatively between Intensive care unit (ICU) and general ward depending upon the seriousness of the situation at particular point of time and where the job of the Local attending doctors (Politicians) is limited only to report the situation and take instructions of medicines &amp; diet from New-Delhi. No serious attempt is made for a permanent cure of this patient except throwing billions of rupees in a bottomless pit.¶ </w:t>
      </w:r>
      <w:r w:rsidRPr="00AE3CD8">
        <w:rPr>
          <w:rStyle w:val="StyleBoldUnderline"/>
          <w:rFonts w:ascii="Times New Roman" w:hAnsi="Times New Roman"/>
          <w:b w:val="0"/>
          <w:szCs w:val="16"/>
        </w:rPr>
        <w:t xml:space="preserve">But the big question-Is global community doing enough to address the issue? While US and its surrogates are busy in creating new tensions &amp; disorders in the world, existing long pending </w:t>
      </w:r>
      <w:r w:rsidRPr="007E3101">
        <w:rPr>
          <w:rStyle w:val="StyleBoldUnderline"/>
          <w:rFonts w:ascii="Times New Roman" w:hAnsi="Times New Roman"/>
          <w:b w:val="0"/>
          <w:szCs w:val="16"/>
          <w:highlight w:val="green"/>
        </w:rPr>
        <w:t>disputes like Kashmir &amp; Palestine are hardly attended to</w:t>
      </w:r>
      <w:r w:rsidRPr="00AE3CD8">
        <w:rPr>
          <w:rStyle w:val="StyleBoldUnderline"/>
          <w:rFonts w:ascii="Times New Roman" w:hAnsi="Times New Roman"/>
          <w:b w:val="0"/>
          <w:szCs w:val="16"/>
        </w:rPr>
        <w:t xml:space="preserve">. As far as Kashmir is concerned, though the US treats the territory as disputed but its State Department, reportedly treats the Indian repression there as “an internal Indian matter”. A former senior CIA officer, Robert Grenier, sometime back, </w:t>
      </w:r>
      <w:r w:rsidRPr="007E3101">
        <w:rPr>
          <w:rStyle w:val="StyleBoldUnderline"/>
          <w:rFonts w:ascii="Times New Roman" w:hAnsi="Times New Roman"/>
          <w:b w:val="0"/>
          <w:szCs w:val="16"/>
          <w:highlight w:val="green"/>
        </w:rPr>
        <w:t>called</w:t>
      </w:r>
      <w:r w:rsidRPr="00AE3CD8">
        <w:rPr>
          <w:rStyle w:val="StyleBoldUnderline"/>
          <w:rFonts w:ascii="Times New Roman" w:hAnsi="Times New Roman"/>
          <w:b w:val="0"/>
          <w:szCs w:val="16"/>
        </w:rPr>
        <w:t xml:space="preserve"> this posture </w:t>
      </w:r>
      <w:r w:rsidRPr="007E3101">
        <w:rPr>
          <w:rStyle w:val="StyleBoldUnderline"/>
          <w:rFonts w:ascii="Times New Roman" w:hAnsi="Times New Roman"/>
          <w:b w:val="0"/>
          <w:szCs w:val="16"/>
          <w:highlight w:val="green"/>
        </w:rPr>
        <w:t>by the Obama administration “craven”</w:t>
      </w:r>
      <w:r w:rsidRPr="00AE3CD8">
        <w:rPr>
          <w:rStyle w:val="StyleBoldUnderline"/>
          <w:rFonts w:ascii="Times New Roman" w:hAnsi="Times New Roman"/>
          <w:b w:val="0"/>
          <w:szCs w:val="16"/>
        </w:rPr>
        <w:t>.</w:t>
      </w:r>
      <w:r w:rsidRPr="00AE3CD8">
        <w:rPr>
          <w:rFonts w:ascii="Times New Roman" w:hAnsi="Times New Roman"/>
          <w:szCs w:val="16"/>
        </w:rPr>
        <w:t xml:space="preserve"> When one contrasts this with the legitimate interest that the US showed in human rights in Arab states, and the consequent action it took, one loses all faith in protestations of moral concern underlying American policies and attitudes. And by the way what are the demands of the people of Kashmir for which they are brutalized day in &amp; day out -a right to vote in a plebiscite promised long ago - The same right which the America claims to support in other parts of the world.¶ </w:t>
      </w:r>
      <w:r w:rsidRPr="00AE3CD8">
        <w:rPr>
          <w:rStyle w:val="StyleBoldUnderline"/>
          <w:rFonts w:ascii="Times New Roman" w:hAnsi="Times New Roman"/>
          <w:b w:val="0"/>
          <w:szCs w:val="16"/>
        </w:rPr>
        <w:t xml:space="preserve">But the recent discourse initiated by Norwegian parliament offers a new ray of hope. </w:t>
      </w:r>
      <w:r w:rsidRPr="007E3101">
        <w:rPr>
          <w:rStyle w:val="StyleBoldUnderline"/>
          <w:rFonts w:ascii="Times New Roman" w:hAnsi="Times New Roman"/>
          <w:b w:val="0"/>
          <w:szCs w:val="16"/>
          <w:highlight w:val="green"/>
        </w:rPr>
        <w:t>It has urged for an early solution to the Kashmir conflict</w:t>
      </w:r>
      <w:r w:rsidRPr="00AE3CD8">
        <w:rPr>
          <w:rStyle w:val="StyleBoldUnderline"/>
          <w:rFonts w:ascii="Times New Roman" w:hAnsi="Times New Roman"/>
          <w:b w:val="0"/>
          <w:szCs w:val="16"/>
        </w:rPr>
        <w:t>. During discussions,</w:t>
      </w:r>
      <w:r w:rsidRPr="00AE3CD8">
        <w:rPr>
          <w:rFonts w:ascii="Times New Roman" w:hAnsi="Times New Roman"/>
          <w:szCs w:val="16"/>
        </w:rPr>
        <w:t xml:space="preserve"> Chairman of the Norwegian Parliamentary Kashmir Committee and Christian Democratic party leader Knut Arild Hareide referred to Kashmir as a regressive wound in the relationship between India &amp; Pakistan and a continuing tragedy for the Kashmiri people. It surely is a comfort to know that the dispute has the attention of European nations. ¶ A mention, in this context, also needs to be made of recent conference held in Islamabad where Mr. V.P.Vaidik an eminent journalist &amp; political thinker (also chairman of Council for Indian Foreign Policy), mooted the idea of total demilitarization of both sides of Kashmir. “Pughwash” is also holding a two day conference in Islamabad starting on 4th July 2013. The event would be drawing regional and international conflict resolution experts, diplomats, besides political elite from both parts of Kashmir, from Pakistan, India, USA, and Britain. In Srinagar, a meaningful lecture was delivered by Praful Bidwai, a noted columnist and political analyst (Also Founder member of the Coalition for Nuclear Disarmament and Peace)on the occasion of release of 10th Volume of Aina-Numa. In his assessment of the things, if </w:t>
      </w:r>
      <w:r w:rsidRPr="007E3101">
        <w:rPr>
          <w:rStyle w:val="StyleBoldUnderline"/>
          <w:rFonts w:ascii="Times New Roman" w:hAnsi="Times New Roman"/>
          <w:b w:val="0"/>
          <w:szCs w:val="16"/>
          <w:highlight w:val="green"/>
        </w:rPr>
        <w:t>India &amp; Pakistan fail to find a solution to the Kashmir issue anytime soon and Indian repression &amp; suppression continues in Kashmir</w:t>
      </w:r>
      <w:r w:rsidRPr="00AE3CD8">
        <w:rPr>
          <w:rStyle w:val="StyleBoldUnderline"/>
          <w:rFonts w:ascii="Times New Roman" w:hAnsi="Times New Roman"/>
          <w:b w:val="0"/>
          <w:szCs w:val="16"/>
        </w:rPr>
        <w:t xml:space="preserve"> , the whole of South Asia runs the risk of being turned into a nuclear dust because of a lurking danger of a nuclear war between two Countries. In his opinion the two Countries came very close to such a catastrophe twice during Kargil war. Recent reports also suggest that </w:t>
      </w:r>
      <w:r w:rsidRPr="007E3101">
        <w:rPr>
          <w:rStyle w:val="StyleBoldUnderline"/>
          <w:rFonts w:ascii="Times New Roman" w:hAnsi="Times New Roman"/>
          <w:b w:val="0"/>
          <w:szCs w:val="16"/>
          <w:highlight w:val="green"/>
        </w:rPr>
        <w:t>both the countries have increased their nuclear warheads</w:t>
      </w:r>
      <w:r w:rsidRPr="00AE3CD8">
        <w:rPr>
          <w:rStyle w:val="StyleBoldUnderline"/>
          <w:rFonts w:ascii="Times New Roman" w:hAnsi="Times New Roman"/>
          <w:b w:val="0"/>
          <w:szCs w:val="16"/>
        </w:rPr>
        <w:t xml:space="preserve"> in 2012 roughly by 10% over the previous year( see Stockholm International Peace Research Institute report). ¶ So India, Pakistan &amp; the Global Community need to take a fresh look at Kashmir. Like a festering wound that can never be cured so long as it is covered up but must be opened with all its ugliness to the natural medicines of air and light. Injustice must be exposed and options of a final settlement discussed &amp; explored. The global community can ignore the problem at its own peril. I</w:t>
      </w:r>
      <w:r w:rsidRPr="007E3101">
        <w:rPr>
          <w:rStyle w:val="StyleBoldUnderline"/>
          <w:rFonts w:ascii="Times New Roman" w:hAnsi="Times New Roman"/>
          <w:b w:val="0"/>
          <w:szCs w:val="16"/>
          <w:highlight w:val="green"/>
        </w:rPr>
        <w:t>f Kashmiris have been suffering for decades, it may take only minutes for the whole world to suffer &amp; suffer irretrievably.</w:t>
      </w:r>
    </w:p>
    <w:p w14:paraId="1883C375" w14:textId="77777777" w:rsidR="009C6A4B" w:rsidRPr="00AE3CD8" w:rsidRDefault="009C6A4B" w:rsidP="009C6A4B">
      <w:pPr>
        <w:pStyle w:val="card"/>
        <w:rPr>
          <w:rStyle w:val="StyleBoldUnderline"/>
          <w:rFonts w:ascii="Times New Roman" w:hAnsi="Times New Roman"/>
          <w:b w:val="0"/>
          <w:szCs w:val="16"/>
        </w:rPr>
      </w:pPr>
    </w:p>
    <w:p w14:paraId="538F914C" w14:textId="77777777" w:rsidR="00DC14F8" w:rsidRPr="00AE3CD8" w:rsidRDefault="00DC14F8" w:rsidP="009C6A4B">
      <w:pPr>
        <w:pStyle w:val="card"/>
        <w:rPr>
          <w:rStyle w:val="StyleBoldUnderline"/>
          <w:rFonts w:ascii="Times New Roman" w:hAnsi="Times New Roman"/>
          <w:b w:val="0"/>
          <w:szCs w:val="16"/>
        </w:rPr>
      </w:pPr>
    </w:p>
    <w:p w14:paraId="11EE10E3" w14:textId="77777777" w:rsidR="009C6A4B" w:rsidRPr="00AE3CD8" w:rsidRDefault="009C6A4B" w:rsidP="009C6A4B">
      <w:pPr>
        <w:rPr>
          <w:rStyle w:val="StyleStyleBold12pt"/>
          <w:rFonts w:ascii="Times New Roman" w:hAnsi="Times New Roman"/>
          <w:szCs w:val="16"/>
        </w:rPr>
      </w:pPr>
      <w:r w:rsidRPr="00AE3CD8">
        <w:rPr>
          <w:rStyle w:val="StyleStyleBold12pt"/>
          <w:rFonts w:ascii="Times New Roman" w:hAnsi="Times New Roman"/>
          <w:szCs w:val="16"/>
          <w:u w:val="single"/>
        </w:rPr>
        <w:t>Independently</w:t>
      </w:r>
      <w:r w:rsidRPr="00AE3CD8">
        <w:rPr>
          <w:rStyle w:val="StyleStyleBold12pt"/>
          <w:rFonts w:ascii="Times New Roman" w:hAnsi="Times New Roman"/>
          <w:szCs w:val="16"/>
        </w:rPr>
        <w:t>, reliance on unilateralism will collapse US leadership – causes global nuclear war</w:t>
      </w:r>
    </w:p>
    <w:p w14:paraId="750A7C79"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Montalván 10</w:t>
      </w:r>
      <w:r w:rsidRPr="00AE3CD8">
        <w:rPr>
          <w:rFonts w:ascii="Times New Roman" w:hAnsi="Times New Roman"/>
          <w:szCs w:val="16"/>
        </w:rPr>
        <w:t xml:space="preserve"> - a 17-year veteran of the U.S. Army including multiple combat tours in Iraq, master's of science from Columbia University's Graduate School of Journalism (Luis, “Multilateralism is Essential for Peace in the 21st Century” Huffington Post, 4/23, http://www.huffingtonpost.com/luis-carlos-montalvan/multilateralism-is-essent_b_550332.html)</w:t>
      </w:r>
    </w:p>
    <w:p w14:paraId="2E562E03" w14:textId="77777777" w:rsidR="009C6A4B" w:rsidRPr="00AE3CD8" w:rsidRDefault="009C6A4B" w:rsidP="009C6A4B">
      <w:pPr>
        <w:pStyle w:val="card"/>
        <w:ind w:left="0"/>
        <w:rPr>
          <w:rFonts w:ascii="Times New Roman" w:hAnsi="Times New Roman"/>
          <w:szCs w:val="16"/>
        </w:rPr>
      </w:pPr>
      <w:r w:rsidRPr="00AE3CD8">
        <w:rPr>
          <w:rStyle w:val="StyleBoldUnderline"/>
          <w:rFonts w:ascii="Times New Roman" w:hAnsi="Times New Roman"/>
          <w:b w:val="0"/>
          <w:szCs w:val="16"/>
        </w:rPr>
        <w:t>Unilateralism is the wrong approach for American Diplomacy</w:t>
      </w:r>
      <w:r w:rsidRPr="00AE3CD8">
        <w:rPr>
          <w:rFonts w:ascii="Times New Roman" w:hAnsi="Times New Roman"/>
          <w:szCs w:val="16"/>
        </w:rPr>
        <w:t>. There is nothing to suggest its efficacy since 9/11. There is nothing to suggest its usefulness for future conflict</w:t>
      </w:r>
      <w:r w:rsidRPr="00AE3CD8">
        <w:rPr>
          <w:rStyle w:val="StyleBoldUnderline"/>
          <w:rFonts w:ascii="Times New Roman" w:hAnsi="Times New Roman"/>
          <w:b w:val="0"/>
          <w:szCs w:val="16"/>
        </w:rPr>
        <w:t xml:space="preserve">. In </w:t>
      </w:r>
      <w:r w:rsidRPr="007E3101">
        <w:rPr>
          <w:rStyle w:val="StyleBoldUnderline"/>
          <w:rFonts w:ascii="Times New Roman" w:hAnsi="Times New Roman"/>
          <w:b w:val="0"/>
          <w:szCs w:val="16"/>
          <w:highlight w:val="green"/>
        </w:rPr>
        <w:t>allowing the US</w:t>
      </w:r>
      <w:r w:rsidRPr="00AE3CD8">
        <w:rPr>
          <w:rStyle w:val="StyleBoldUnderline"/>
          <w:rFonts w:ascii="Times New Roman" w:hAnsi="Times New Roman"/>
          <w:b w:val="0"/>
          <w:szCs w:val="16"/>
        </w:rPr>
        <w:t xml:space="preserve"> to go it </w:t>
      </w:r>
      <w:r w:rsidRPr="007E3101">
        <w:rPr>
          <w:rStyle w:val="StyleBoldUnderline"/>
          <w:rFonts w:ascii="Times New Roman" w:hAnsi="Times New Roman"/>
          <w:b w:val="0"/>
          <w:szCs w:val="16"/>
          <w:highlight w:val="green"/>
        </w:rPr>
        <w:t>alone,</w:t>
      </w:r>
      <w:r w:rsidRPr="00AE3CD8">
        <w:rPr>
          <w:rStyle w:val="StyleBoldUnderline"/>
          <w:rFonts w:ascii="Times New Roman" w:hAnsi="Times New Roman"/>
          <w:b w:val="0"/>
          <w:szCs w:val="16"/>
        </w:rPr>
        <w:t xml:space="preserve"> America's partners and </w:t>
      </w:r>
      <w:r w:rsidRPr="007E3101">
        <w:rPr>
          <w:rStyle w:val="StyleBoldUnderline"/>
          <w:rFonts w:ascii="Times New Roman" w:hAnsi="Times New Roman"/>
          <w:b w:val="0"/>
          <w:szCs w:val="16"/>
          <w:highlight w:val="green"/>
        </w:rPr>
        <w:t>allies risk</w:t>
      </w:r>
      <w:r w:rsidRPr="00AE3CD8">
        <w:rPr>
          <w:rStyle w:val="StyleBoldUnderline"/>
          <w:rFonts w:ascii="Times New Roman" w:hAnsi="Times New Roman"/>
          <w:b w:val="0"/>
          <w:szCs w:val="16"/>
        </w:rPr>
        <w:t xml:space="preserve"> the havoc and catastrophic </w:t>
      </w:r>
      <w:r w:rsidRPr="007E3101">
        <w:rPr>
          <w:rStyle w:val="StyleBoldUnderline"/>
          <w:rFonts w:ascii="Times New Roman" w:hAnsi="Times New Roman"/>
          <w:b w:val="0"/>
          <w:szCs w:val="16"/>
          <w:highlight w:val="green"/>
        </w:rPr>
        <w:t>consequences that will accompany "Imperial Overstretch." The residue</w:t>
      </w:r>
      <w:r w:rsidRPr="00AE3CD8">
        <w:rPr>
          <w:rStyle w:val="StyleBoldUnderline"/>
          <w:rFonts w:ascii="Times New Roman" w:hAnsi="Times New Roman"/>
          <w:b w:val="0"/>
          <w:szCs w:val="16"/>
        </w:rPr>
        <w:t xml:space="preserve"> of overstretch </w:t>
      </w:r>
      <w:r w:rsidRPr="007E3101">
        <w:rPr>
          <w:rStyle w:val="StyleBoldUnderline"/>
          <w:rFonts w:ascii="Times New Roman" w:hAnsi="Times New Roman"/>
          <w:b w:val="0"/>
          <w:szCs w:val="16"/>
          <w:highlight w:val="green"/>
        </w:rPr>
        <w:t>will include loss of US leadership</w:t>
      </w:r>
      <w:r w:rsidRPr="00AE3CD8">
        <w:rPr>
          <w:rStyle w:val="StyleBoldUnderline"/>
          <w:rFonts w:ascii="Times New Roman" w:hAnsi="Times New Roman"/>
          <w:b w:val="0"/>
          <w:szCs w:val="16"/>
        </w:rPr>
        <w:t xml:space="preserve"> in the world,</w:t>
      </w:r>
      <w:r w:rsidRPr="00AE3CD8">
        <w:rPr>
          <w:rFonts w:ascii="Times New Roman" w:hAnsi="Times New Roman"/>
          <w:szCs w:val="16"/>
        </w:rPr>
        <w:t xml:space="preserve"> an economy whose decline affects billions of dollars in international markets, </w:t>
      </w:r>
      <w:r w:rsidRPr="00AE3CD8">
        <w:rPr>
          <w:rStyle w:val="StyleBoldUnderline"/>
          <w:rFonts w:ascii="Times New Roman" w:hAnsi="Times New Roman"/>
          <w:b w:val="0"/>
          <w:szCs w:val="16"/>
        </w:rPr>
        <w:t xml:space="preserve">and certainly emboldens rogue states. The whole world will pay the price if we let unilateralism pervade </w:t>
      </w:r>
      <w:r w:rsidRPr="00AE3CD8">
        <w:rPr>
          <w:rFonts w:ascii="Times New Roman" w:hAnsi="Times New Roman"/>
          <w:szCs w:val="16"/>
        </w:rPr>
        <w:t xml:space="preserve">this century.¶ As the bloodiest 100 years in recorded history, the 20th Century is replete with examples of how policy and practice intersect to foment war. </w:t>
      </w:r>
      <w:r w:rsidRPr="007E3101">
        <w:rPr>
          <w:rStyle w:val="StyleBoldUnderline"/>
          <w:rFonts w:ascii="Times New Roman" w:hAnsi="Times New Roman"/>
          <w:b w:val="0"/>
          <w:szCs w:val="16"/>
          <w:highlight w:val="green"/>
        </w:rPr>
        <w:t xml:space="preserve">The proliferation of nuclear, biological </w:t>
      </w:r>
      <w:r w:rsidRPr="00AE3CD8">
        <w:rPr>
          <w:rStyle w:val="StyleBoldUnderline"/>
          <w:rFonts w:ascii="Times New Roman" w:hAnsi="Times New Roman"/>
          <w:b w:val="0"/>
          <w:szCs w:val="16"/>
        </w:rPr>
        <w:t xml:space="preserve">and chemical </w:t>
      </w:r>
      <w:r w:rsidRPr="007E3101">
        <w:rPr>
          <w:rStyle w:val="StyleBoldUnderline"/>
          <w:rFonts w:ascii="Times New Roman" w:hAnsi="Times New Roman"/>
          <w:b w:val="0"/>
          <w:szCs w:val="16"/>
          <w:highlight w:val="green"/>
        </w:rPr>
        <w:t>weapons and</w:t>
      </w:r>
      <w:r w:rsidRPr="00AE3CD8">
        <w:rPr>
          <w:rStyle w:val="StyleBoldUnderline"/>
          <w:rFonts w:ascii="Times New Roman" w:hAnsi="Times New Roman"/>
          <w:b w:val="0"/>
          <w:szCs w:val="16"/>
        </w:rPr>
        <w:t xml:space="preserve"> the constantly mutating dynamic of </w:t>
      </w:r>
      <w:r w:rsidRPr="007E3101">
        <w:rPr>
          <w:rStyle w:val="StyleBoldUnderline"/>
          <w:rFonts w:ascii="Times New Roman" w:hAnsi="Times New Roman"/>
          <w:b w:val="0"/>
          <w:szCs w:val="16"/>
          <w:highlight w:val="green"/>
        </w:rPr>
        <w:t>terrorism inform our</w:t>
      </w:r>
      <w:r w:rsidRPr="00AE3CD8">
        <w:rPr>
          <w:rStyle w:val="StyleBoldUnderline"/>
          <w:rFonts w:ascii="Times New Roman" w:hAnsi="Times New Roman"/>
          <w:b w:val="0"/>
          <w:szCs w:val="16"/>
        </w:rPr>
        <w:t xml:space="preserve"> current,</w:t>
      </w:r>
      <w:r w:rsidRPr="007E3101">
        <w:rPr>
          <w:rStyle w:val="StyleBoldUnderline"/>
          <w:rFonts w:ascii="Times New Roman" w:hAnsi="Times New Roman"/>
          <w:b w:val="0"/>
          <w:szCs w:val="16"/>
          <w:highlight w:val="green"/>
        </w:rPr>
        <w:t xml:space="preserve"> dangerous reality</w:t>
      </w:r>
      <w:r w:rsidRPr="007E3101">
        <w:rPr>
          <w:rFonts w:ascii="Times New Roman" w:hAnsi="Times New Roman"/>
          <w:szCs w:val="16"/>
          <w:highlight w:val="green"/>
        </w:rPr>
        <w:t>.</w:t>
      </w:r>
      <w:r w:rsidRPr="00AE3CD8">
        <w:rPr>
          <w:rFonts w:ascii="Times New Roman" w:hAnsi="Times New Roman"/>
          <w:szCs w:val="16"/>
        </w:rPr>
        <w:t xml:space="preserve">¶ Amidst this backdrop of destruction, there are lessons for those who are looking for them. Seeds of peacemaking and conflict resolution were planted which we must germinate in order to halt and then reverse the trend toward violence and chaos. Perhaps the 21st Century could be the first 100 years in which nations invest more in building peace than in making war.¶ </w:t>
      </w:r>
      <w:r w:rsidRPr="00AE3CD8">
        <w:rPr>
          <w:rStyle w:val="StyleBoldUnderline"/>
          <w:rFonts w:ascii="Times New Roman" w:hAnsi="Times New Roman"/>
          <w:b w:val="0"/>
          <w:szCs w:val="16"/>
        </w:rPr>
        <w:t>In the 20th Century, local conflicts ignited global tensions and genocide on an unprecedented scale</w:t>
      </w:r>
      <w:r w:rsidRPr="00AE3CD8">
        <w:rPr>
          <w:rFonts w:ascii="Times New Roman" w:hAnsi="Times New Roman"/>
          <w:szCs w:val="16"/>
        </w:rPr>
        <w:t xml:space="preserve">, costing incalculable life and treasure. The two world wars and other explosive conflicts erupted over such issues as ethnic disputes, the securing of natural resources, corporate interests, ideology and religion. The international business of war produced economies of scale prompted by the industrial, technological, and communications revolutions.¶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WWII was the shining example of multilateralism and its power. Vietnam and Korea were examples of its limitations. South Africa and India demonstrated that 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 the attacks of September 11, 2001, which ushered in a new era of US foreign policy and global response to war, conflict and terrorism. Rather than engage a sympathetic world in developing multilateral and inclusive strategies similar to the precursors to the 2003 Iraq War and as was done before the Persian Gulf War, </w:t>
      </w:r>
      <w:r w:rsidRPr="007E3101">
        <w:rPr>
          <w:rStyle w:val="StyleBoldUnderline"/>
          <w:rFonts w:ascii="Times New Roman" w:hAnsi="Times New Roman"/>
          <w:b w:val="0"/>
          <w:szCs w:val="16"/>
          <w:highlight w:val="green"/>
        </w:rPr>
        <w:t>the US squandered its global capital to pursue "pre-emptive" unilateral military action</w:t>
      </w:r>
      <w:r w:rsidRPr="007E3101">
        <w:rPr>
          <w:rFonts w:ascii="Times New Roman" w:hAnsi="Times New Roman"/>
          <w:szCs w:val="16"/>
          <w:highlight w:val="green"/>
        </w:rPr>
        <w:t xml:space="preserve">. </w:t>
      </w:r>
      <w:r w:rsidRPr="007E3101">
        <w:rPr>
          <w:rStyle w:val="StyleBoldUnderline"/>
          <w:rFonts w:ascii="Times New Roman" w:hAnsi="Times New Roman"/>
          <w:b w:val="0"/>
          <w:szCs w:val="16"/>
          <w:highlight w:val="green"/>
        </w:rPr>
        <w:t>The</w:t>
      </w:r>
      <w:r w:rsidRPr="00AE3CD8">
        <w:rPr>
          <w:rStyle w:val="StyleBoldUnderline"/>
          <w:rFonts w:ascii="Times New Roman" w:hAnsi="Times New Roman"/>
          <w:b w:val="0"/>
          <w:szCs w:val="16"/>
        </w:rPr>
        <w:t xml:space="preserve"> equal and increasingly matching </w:t>
      </w:r>
      <w:r w:rsidRPr="007E3101">
        <w:rPr>
          <w:rStyle w:val="StyleBoldUnderline"/>
          <w:rFonts w:ascii="Times New Roman" w:hAnsi="Times New Roman"/>
          <w:b w:val="0"/>
          <w:szCs w:val="16"/>
          <w:highlight w:val="green"/>
        </w:rPr>
        <w:t>reaction is a global culture of military aggression and war</w:t>
      </w:r>
      <w:r w:rsidRPr="007E3101">
        <w:rPr>
          <w:rFonts w:ascii="Times New Roman" w:hAnsi="Times New Roman"/>
          <w:szCs w:val="16"/>
          <w:highlight w:val="green"/>
        </w:rPr>
        <w:t>.</w:t>
      </w:r>
      <w:r w:rsidRPr="00AE3CD8">
        <w:rPr>
          <w:rFonts w:ascii="Times New Roman" w:hAnsi="Times New Roman"/>
          <w:szCs w:val="16"/>
        </w:rPr>
        <w:t xml:space="preserve">¶ </w:t>
      </w:r>
      <w:r w:rsidRPr="00AE3CD8">
        <w:rPr>
          <w:rStyle w:val="StyleBoldUnderline"/>
          <w:rFonts w:ascii="Times New Roman" w:hAnsi="Times New Roman"/>
          <w:b w:val="0"/>
          <w:szCs w:val="16"/>
        </w:rPr>
        <w:t>The resulting disintegration of the international community contributed to the most serious economic disaster since the Great Depression</w:t>
      </w:r>
      <w:r w:rsidRPr="00AE3CD8">
        <w:rPr>
          <w:rFonts w:ascii="Times New Roman" w:hAnsi="Times New Roman"/>
          <w:szCs w:val="16"/>
        </w:rPr>
        <w:t xml:space="preserve">. Already struggling to survive amidst broken economies, </w:t>
      </w:r>
      <w:r w:rsidRPr="00AE3CD8">
        <w:rPr>
          <w:rStyle w:val="StyleBoldUnderline"/>
          <w:rFonts w:ascii="Times New Roman" w:hAnsi="Times New Roman"/>
          <w:b w:val="0"/>
          <w:szCs w:val="16"/>
        </w:rPr>
        <w:t>the proliferation of nuclear, biological and chemical weapons and global terrorism strains multilateralism</w:t>
      </w:r>
      <w:r w:rsidRPr="00AE3CD8">
        <w:rPr>
          <w:rFonts w:ascii="Times New Roman" w:hAnsi="Times New Roman"/>
          <w:szCs w:val="16"/>
        </w:rPr>
        <w:t xml:space="preserve"> when it should embolden it. If it is true that every weapon invented is eventually used, we have much to fear if we do not reverse this lethal trend.¶ Since national conflicts frequently spill over into regional and world-wide conflict, multilateral organizations have been very strong supporters of Truth and Reconciliation Commissions.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a society intent upon making amends for the past and embarking upon a brighter, shared future. Since conflict-resolution and peacemaking at the local or national level work, why not apply it multilaterally?¶ Concerned about the resurgence of unilateralism in the US's current Marjeh and Kandahar operations in Afghanistan, former Assistant Secretary of State Gene Dewey recently noted that "it's been very lonely being a leading multilateralist in Washington over the last nine years. Too few policy-makers have sensed where our unilateralism has led, and is leading."¶ 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the only way to confront contemporary terrorism is through multilateralism. This must be a multilateralism that is thoroughly infused with peacemaking and conflict-resolution, instead of only "joint forces."¶ At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 Despite their faults, the institutions set up after in response to WWII (UN) and the Cold War (NATO) can be the 21st Century's vehicles for peace. We can use those instruments of multilateralism to build the peacekeeping, disaster relief, and conflict resolution forces that bring countries together. ¶ "Actually, I believe we have strategically shifted from that of a global war on terror (GWOT) to containing violent extremism (CVE). That said, the reason extremists do what they do is because they recruit from amongst the most desperate people on the earth. And, the reasons for desperation are strategic---but not necessarily military in nature. In fact, </w:t>
      </w:r>
      <w:r w:rsidRPr="007E3101">
        <w:rPr>
          <w:rStyle w:val="StyleBoldUnderline"/>
          <w:rFonts w:ascii="Times New Roman" w:hAnsi="Times New Roman"/>
          <w:b w:val="0"/>
          <w:szCs w:val="16"/>
          <w:highlight w:val="green"/>
        </w:rPr>
        <w:t xml:space="preserve">we have the capability to wage peace that is just as sophisticated as our capability to make war. Water, AIDS, </w:t>
      </w:r>
      <w:r w:rsidRPr="00AE3CD8">
        <w:rPr>
          <w:rStyle w:val="StyleBoldUnderline"/>
          <w:rFonts w:ascii="Times New Roman" w:hAnsi="Times New Roman"/>
          <w:b w:val="0"/>
          <w:szCs w:val="16"/>
        </w:rPr>
        <w:t xml:space="preserve">mass </w:t>
      </w:r>
      <w:r w:rsidRPr="007E3101">
        <w:rPr>
          <w:rStyle w:val="StyleBoldUnderline"/>
          <w:rFonts w:ascii="Times New Roman" w:hAnsi="Times New Roman"/>
          <w:b w:val="0"/>
          <w:szCs w:val="16"/>
          <w:highlight w:val="green"/>
        </w:rPr>
        <w:t xml:space="preserve">migration of people, desertification, poverty, hunger, and disease---What would happen if our National Security Strategy became a </w:t>
      </w:r>
      <w:r w:rsidRPr="007E3101">
        <w:rPr>
          <w:rStyle w:val="Emphasis"/>
          <w:rFonts w:ascii="Times New Roman" w:eastAsiaTheme="majorEastAsia" w:hAnsi="Times New Roman"/>
          <w:szCs w:val="16"/>
          <w:highlight w:val="green"/>
        </w:rPr>
        <w:t>multilateral one of economic engagement</w:t>
      </w:r>
      <w:r w:rsidRPr="00AE3CD8">
        <w:rPr>
          <w:rFonts w:ascii="Times New Roman" w:hAnsi="Times New Roman"/>
          <w:szCs w:val="16"/>
        </w:rPr>
        <w:t>, and used the brain power and resources available to mitigate these issues?" -- Lt. Col. Matthew Canfield, U.S. Army (Currently on his second tour in Iraq)¶ Concerns over economic stability, limited resources and security have divided us. Now is the time to create rather than divide common ground.</w:t>
      </w:r>
    </w:p>
    <w:p w14:paraId="3B2FECE7" w14:textId="77777777" w:rsidR="009C6A4B" w:rsidRPr="00AE3CD8" w:rsidRDefault="009C6A4B" w:rsidP="009C6A4B">
      <w:pPr>
        <w:rPr>
          <w:rFonts w:ascii="Times New Roman" w:hAnsi="Times New Roman"/>
          <w:szCs w:val="16"/>
        </w:rPr>
      </w:pPr>
    </w:p>
    <w:p w14:paraId="45C5F1B7" w14:textId="77777777" w:rsidR="00DC14F8" w:rsidRPr="00AE3CD8" w:rsidRDefault="00DC14F8" w:rsidP="009C6A4B">
      <w:pPr>
        <w:rPr>
          <w:rFonts w:ascii="Times New Roman" w:hAnsi="Times New Roman"/>
          <w:szCs w:val="16"/>
        </w:rPr>
      </w:pPr>
    </w:p>
    <w:p w14:paraId="38A01C28" w14:textId="77777777" w:rsidR="009C6A4B" w:rsidRPr="00AE3CD8" w:rsidRDefault="009C6A4B" w:rsidP="009C6A4B">
      <w:pPr>
        <w:rPr>
          <w:rStyle w:val="StyleStyleBold12pt"/>
          <w:rFonts w:ascii="Times New Roman" w:hAnsi="Times New Roman"/>
          <w:szCs w:val="16"/>
          <w:u w:val="single"/>
        </w:rPr>
      </w:pPr>
      <w:r w:rsidRPr="00AE3CD8">
        <w:rPr>
          <w:rStyle w:val="StyleStyleBold12pt"/>
          <w:rFonts w:ascii="Times New Roman" w:hAnsi="Times New Roman"/>
          <w:szCs w:val="16"/>
        </w:rPr>
        <w:t xml:space="preserve">Effective multilateralism diffuses </w:t>
      </w:r>
      <w:r w:rsidRPr="00AE3CD8">
        <w:rPr>
          <w:rStyle w:val="StyleStyleBold12pt"/>
          <w:rFonts w:ascii="Times New Roman" w:hAnsi="Times New Roman"/>
          <w:szCs w:val="16"/>
          <w:u w:val="single"/>
        </w:rPr>
        <w:t>every conflict scenario</w:t>
      </w:r>
    </w:p>
    <w:p w14:paraId="7164F3E2"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Cs w:val="16"/>
        </w:rPr>
        <w:t>Dyer 4</w:t>
      </w:r>
      <w:r w:rsidRPr="00AE3CD8">
        <w:rPr>
          <w:rFonts w:ascii="Times New Roman" w:hAnsi="Times New Roman"/>
          <w:szCs w:val="16"/>
        </w:rPr>
        <w:t>– independent journalist, cites Frans de Waal, Ph. D in biology, works at Yerkes National Primate Center (Gwynne, “The End of War: Our Task Over the Next Few Years is to Transform the World of Independent States into a Genuine Global Village”, http://www.commondreams.org/views04/1230-05.htm)//NG</w:t>
      </w:r>
    </w:p>
    <w:p w14:paraId="48ED1EA3" w14:textId="6393012B" w:rsidR="009C6A4B" w:rsidRPr="00AE3CD8" w:rsidRDefault="009C6A4B" w:rsidP="009C6A4B">
      <w:pPr>
        <w:pStyle w:val="card"/>
        <w:ind w:left="0"/>
        <w:rPr>
          <w:rFonts w:ascii="Times New Roman" w:hAnsi="Times New Roman"/>
          <w:color w:val="000000"/>
          <w:szCs w:val="16"/>
        </w:rPr>
      </w:pPr>
      <w:r w:rsidRPr="00AE3CD8">
        <w:rPr>
          <w:rFonts w:ascii="Times New Roman" w:hAnsi="Times New Roman"/>
          <w:szCs w:val="16"/>
        </w:rPr>
        <w:t>About 20 years ago, a disaster struck the Forest Troop of baboons in Kenya. There was a tourist lodge within their range, and the biggest and toughest males in the troop would regularly go to the garbage dump there to forage for food. Subordinate males, however, did not go so when the brutal and despotic alpha males of Forest Troop all ate meat infected with bovine tuberculosis at the dump and promptly died, the less aggressive 50 per cent of the group's males survived. And the troop's whole culture changed. Male baboons are so obsessed with status that they are always on a hair-trigger for aggression and it isn't just directed at male rivals of equal status. Lower-ranking males routinely get bullied and terrorized, and even females (who weigh half as much as males)</w:t>
      </w:r>
      <w:r w:rsidRPr="00AE3CD8">
        <w:rPr>
          <w:rFonts w:ascii="Times New Roman" w:hAnsi="Times New Roman"/>
          <w:color w:val="000000"/>
          <w:szCs w:val="16"/>
        </w:rPr>
        <w:t xml:space="preserve"> are frequently attacked and even bitten. You really would not want to live your life as a baboon. Yet after the biggest, baddest males of Forest Troop all died off at once, the whole social atmosphere changed. When it was first studied by primatologists in 1979-82, it was a typical, utterly vicious baboon society, but after the mass die-off of the bullies the surviving members relaxed and began treating one another more decently. The males still fight even today they are baboons, after all but they quarrel with other males of equal rank rather than beating up on social inferiors, and they don't attack the females at all. Everybody spends much more time in grooming, huddling close together, and other friendly social behavior, and stress levels even for the lowest-ranking individuals (as measured by hormone samples) are far lower than in other baboon troops. Most important of all, these new behaviors have become entrenched in the troop's culture. Male baboons rarely live more than 18 years: The low-status survivors of the original disaster are all gone now. All the current adult males of the Forest Troop are baboons who joined it as adolescents after 1982, so by now the range of male personalities in Forest Troop must have returned to the normal baboon distribution. But the level of aggression has not returned to baboon-normal. "We don't yet understand the mechanism of transmission," said Robert Sapolsky, a biology and neurology professor at Stanford University who co-authored the 2004 report on the Forest Troop phenomenon, "but the jerky new guys are obviously learning: We don't do things like that around here.'" Human beings are less aggressive and more co-operative than baboons or even chimpanzees, and a thousand times more flexible in our cultural arrangements: Most of us now live quite comfortably in pseudo-bands called nations that are literally a million times bigger than the bands our ancestors lived in until the rise of civilization. </w:t>
      </w:r>
      <w:r w:rsidRPr="00AE3CD8">
        <w:rPr>
          <w:rStyle w:val="StyleBoldUnderline"/>
          <w:rFonts w:ascii="Times New Roman" w:hAnsi="Times New Roman"/>
          <w:b w:val="0"/>
          <w:szCs w:val="16"/>
        </w:rPr>
        <w:t>War is deeply embedded in our history and our culture, probably since before we were even fully human</w:t>
      </w:r>
      <w:r w:rsidRPr="00AE3CD8">
        <w:rPr>
          <w:rFonts w:ascii="Times New Roman" w:hAnsi="Times New Roman"/>
          <w:color w:val="000000"/>
          <w:szCs w:val="16"/>
        </w:rPr>
        <w:t xml:space="preserve">, </w:t>
      </w:r>
      <w:r w:rsidRPr="00AE3CD8">
        <w:rPr>
          <w:rStyle w:val="StyleBoldUnderline"/>
          <w:rFonts w:ascii="Times New Roman" w:hAnsi="Times New Roman"/>
          <w:b w:val="0"/>
          <w:szCs w:val="16"/>
        </w:rPr>
        <w:t xml:space="preserve">but weaning ourselves away from it should not be a bigger mountain to climb than some of the other changes we have already made in the way we live, </w:t>
      </w:r>
      <w:r w:rsidRPr="00AE3CD8">
        <w:rPr>
          <w:rFonts w:ascii="Times New Roman" w:hAnsi="Times New Roman"/>
          <w:color w:val="000000"/>
          <w:szCs w:val="16"/>
        </w:rPr>
        <w:t xml:space="preserve">given the right incentives. And we have certainly been given the right incentives: The holiday from history that we have enjoyed since the early '90s may be drawing to an end, and another great-power war, fought next time with nuclear weapons, may be lurking in our future. The "firebreak" against nuclear weapons use that we began building after Hiroshima and Nagasaki has held for well over half a century now. But </w:t>
      </w:r>
      <w:r w:rsidRPr="00AE3CD8">
        <w:rPr>
          <w:rStyle w:val="StyleBoldUnderline"/>
          <w:rFonts w:ascii="Times New Roman" w:hAnsi="Times New Roman"/>
          <w:b w:val="0"/>
          <w:szCs w:val="16"/>
        </w:rPr>
        <w:t>the proliferation of nuclear weapons to new powers is a major challenge to the stability of the system</w:t>
      </w:r>
      <w:r w:rsidRPr="00AE3CD8">
        <w:rPr>
          <w:rFonts w:ascii="Times New Roman" w:hAnsi="Times New Roman"/>
          <w:color w:val="000000"/>
          <w:szCs w:val="16"/>
        </w:rPr>
        <w:t xml:space="preserve">. </w:t>
      </w:r>
      <w:r w:rsidRPr="00AE3CD8">
        <w:rPr>
          <w:rStyle w:val="StyleBoldUnderline"/>
          <w:rFonts w:ascii="Times New Roman" w:hAnsi="Times New Roman"/>
          <w:b w:val="0"/>
          <w:szCs w:val="16"/>
        </w:rPr>
        <w:t>So are the coming crises, mostly environmental in origin, which will hit some countries much harder than others, and may drive some to desperatio</w:t>
      </w:r>
      <w:r w:rsidRPr="00AE3CD8">
        <w:rPr>
          <w:rFonts w:ascii="Times New Roman" w:hAnsi="Times New Roman"/>
          <w:color w:val="000000"/>
          <w:szCs w:val="16"/>
        </w:rPr>
        <w:t xml:space="preserve">n. </w:t>
      </w:r>
      <w:r w:rsidRPr="007E3101">
        <w:rPr>
          <w:rStyle w:val="StyleBoldUnderline"/>
          <w:rFonts w:ascii="Times New Roman" w:hAnsi="Times New Roman"/>
          <w:b w:val="0"/>
          <w:szCs w:val="16"/>
          <w:highlight w:val="green"/>
        </w:rPr>
        <w:t>Add in</w:t>
      </w:r>
      <w:r w:rsidRPr="00AE3CD8">
        <w:rPr>
          <w:rStyle w:val="StyleBoldUnderline"/>
          <w:rFonts w:ascii="Times New Roman" w:hAnsi="Times New Roman"/>
          <w:b w:val="0"/>
          <w:szCs w:val="16"/>
        </w:rPr>
        <w:t xml:space="preserve"> the huge impending </w:t>
      </w:r>
      <w:r w:rsidRPr="007E3101">
        <w:rPr>
          <w:rStyle w:val="StyleBoldUnderline"/>
          <w:rFonts w:ascii="Times New Roman" w:hAnsi="Times New Roman"/>
          <w:b w:val="0"/>
          <w:szCs w:val="16"/>
          <w:highlight w:val="green"/>
        </w:rPr>
        <w:t>shifts in the great-power system as</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China and India grow to rival the United States</w:t>
      </w:r>
      <w:r w:rsidRPr="00AE3CD8">
        <w:rPr>
          <w:rStyle w:val="StyleBoldUnderline"/>
          <w:rFonts w:ascii="Times New Roman" w:hAnsi="Times New Roman"/>
          <w:b w:val="0"/>
          <w:szCs w:val="16"/>
        </w:rPr>
        <w:t xml:space="preserve"> in GDP over the next 30 or 40 years and </w:t>
      </w:r>
      <w:r w:rsidRPr="007E3101">
        <w:rPr>
          <w:rStyle w:val="StyleBoldUnderline"/>
          <w:rFonts w:ascii="Times New Roman" w:hAnsi="Times New Roman"/>
          <w:b w:val="0"/>
          <w:szCs w:val="16"/>
          <w:highlight w:val="green"/>
        </w:rPr>
        <w:t>it will be hard to keep things from spinning out of control</w:t>
      </w:r>
      <w:r w:rsidRPr="007E3101">
        <w:rPr>
          <w:rFonts w:ascii="Times New Roman" w:hAnsi="Times New Roman"/>
          <w:color w:val="000000"/>
          <w:szCs w:val="16"/>
          <w:highlight w:val="green"/>
        </w:rPr>
        <w:t>.</w:t>
      </w:r>
      <w:r w:rsidRPr="00AE3CD8">
        <w:rPr>
          <w:rFonts w:ascii="Times New Roman" w:hAnsi="Times New Roman"/>
          <w:color w:val="000000"/>
          <w:szCs w:val="16"/>
        </w:rPr>
        <w:t xml:space="preserve"> With good luck and good management, </w:t>
      </w:r>
      <w:r w:rsidRPr="00AE3CD8">
        <w:rPr>
          <w:rStyle w:val="StyleBoldUnderline"/>
          <w:rFonts w:ascii="Times New Roman" w:hAnsi="Times New Roman"/>
          <w:b w:val="0"/>
          <w:szCs w:val="16"/>
        </w:rPr>
        <w:t>we may be able to ride out the next half-century without the first-magnitude catastrophe of a global nuclear war, but the potential certainly exists for a major die-back of human population</w:t>
      </w:r>
      <w:r w:rsidRPr="00AE3CD8">
        <w:rPr>
          <w:rFonts w:ascii="Times New Roman" w:hAnsi="Times New Roman"/>
          <w:color w:val="000000"/>
          <w:szCs w:val="16"/>
        </w:rPr>
        <w:t>. We cannot command the good luck, but good management is something we can choose to provide</w:t>
      </w:r>
      <w:r w:rsidRPr="007E3101">
        <w:rPr>
          <w:rFonts w:ascii="Times New Roman" w:hAnsi="Times New Roman"/>
          <w:color w:val="000000"/>
          <w:szCs w:val="16"/>
          <w:highlight w:val="green"/>
        </w:rPr>
        <w:t xml:space="preserve">. </w:t>
      </w:r>
      <w:r w:rsidRPr="007E3101">
        <w:rPr>
          <w:rStyle w:val="StyleBoldUnderline"/>
          <w:rFonts w:ascii="Times New Roman" w:hAnsi="Times New Roman"/>
          <w:b w:val="0"/>
          <w:szCs w:val="16"/>
          <w:highlight w:val="green"/>
        </w:rPr>
        <w:t>It depends</w:t>
      </w:r>
      <w:r w:rsidRPr="00AE3CD8">
        <w:rPr>
          <w:rStyle w:val="StyleBoldUnderline"/>
          <w:rFonts w:ascii="Times New Roman" w:hAnsi="Times New Roman"/>
          <w:b w:val="0"/>
          <w:szCs w:val="16"/>
        </w:rPr>
        <w:t xml:space="preserve">, above all, </w:t>
      </w:r>
      <w:r w:rsidRPr="007E3101">
        <w:rPr>
          <w:rStyle w:val="StyleBoldUnderline"/>
          <w:rFonts w:ascii="Times New Roman" w:hAnsi="Times New Roman"/>
          <w:b w:val="0"/>
          <w:szCs w:val="16"/>
          <w:highlight w:val="green"/>
        </w:rPr>
        <w:t>on preserving</w:t>
      </w:r>
      <w:r w:rsidRPr="00AE3CD8">
        <w:rPr>
          <w:rStyle w:val="StyleBoldUnderline"/>
          <w:rFonts w:ascii="Times New Roman" w:hAnsi="Times New Roman"/>
          <w:b w:val="0"/>
          <w:szCs w:val="16"/>
        </w:rPr>
        <w:t xml:space="preserve"> and extending </w:t>
      </w:r>
      <w:r w:rsidRPr="007E3101">
        <w:rPr>
          <w:rStyle w:val="StyleBoldUnderline"/>
          <w:rFonts w:ascii="Times New Roman" w:hAnsi="Times New Roman"/>
          <w:b w:val="0"/>
          <w:szCs w:val="16"/>
          <w:highlight w:val="green"/>
        </w:rPr>
        <w:t>the multilateral system that we have been building</w:t>
      </w:r>
      <w:r w:rsidRPr="00AE3CD8">
        <w:rPr>
          <w:rStyle w:val="StyleBoldUnderline"/>
          <w:rFonts w:ascii="Times New Roman" w:hAnsi="Times New Roman"/>
          <w:b w:val="0"/>
          <w:szCs w:val="16"/>
        </w:rPr>
        <w:t xml:space="preserve"> since the end of World War II. </w:t>
      </w:r>
      <w:r w:rsidRPr="007E3101">
        <w:rPr>
          <w:rStyle w:val="StyleBoldUnderline"/>
          <w:rFonts w:ascii="Times New Roman" w:hAnsi="Times New Roman"/>
          <w:b w:val="0"/>
          <w:szCs w:val="16"/>
          <w:highlight w:val="green"/>
        </w:rPr>
        <w:t>The rising powers must be absorbed into a system that emphasizes co-operation and makes room for them, rather than one that deals in</w:t>
      </w:r>
      <w:r w:rsidRPr="00AE3CD8">
        <w:rPr>
          <w:rStyle w:val="StyleBoldUnderline"/>
          <w:rFonts w:ascii="Times New Roman" w:hAnsi="Times New Roman"/>
          <w:b w:val="0"/>
          <w:szCs w:val="16"/>
        </w:rPr>
        <w:t xml:space="preserve"> confrontation and raw </w:t>
      </w:r>
      <w:r w:rsidRPr="007E3101">
        <w:rPr>
          <w:rStyle w:val="StyleBoldUnderline"/>
          <w:rFonts w:ascii="Times New Roman" w:hAnsi="Times New Roman"/>
          <w:b w:val="0"/>
          <w:szCs w:val="16"/>
          <w:highlight w:val="green"/>
        </w:rPr>
        <w:t>military power</w:t>
      </w:r>
      <w:r w:rsidRPr="00AE3CD8">
        <w:rPr>
          <w:rFonts w:ascii="Times New Roman" w:hAnsi="Times New Roman"/>
          <w:color w:val="000000"/>
          <w:szCs w:val="16"/>
        </w:rPr>
        <w:t xml:space="preserve">. If they are obliged to play the traditional great-power game of winners and losers, then history will repeat itself and everybody loses. </w:t>
      </w:r>
      <w:r w:rsidRPr="00AE3CD8">
        <w:rPr>
          <w:rStyle w:val="StyleBoldUnderline"/>
          <w:rFonts w:ascii="Times New Roman" w:hAnsi="Times New Roman"/>
          <w:b w:val="0"/>
          <w:szCs w:val="16"/>
        </w:rPr>
        <w:t xml:space="preserve">Our hopes for </w:t>
      </w:r>
      <w:r w:rsidRPr="007E3101">
        <w:rPr>
          <w:rStyle w:val="StyleBoldUnderline"/>
          <w:rFonts w:ascii="Times New Roman" w:hAnsi="Times New Roman"/>
          <w:b w:val="0"/>
          <w:szCs w:val="16"/>
          <w:highlight w:val="green"/>
        </w:rPr>
        <w:t>mitigating</w:t>
      </w:r>
      <w:r w:rsidRPr="00AE3CD8">
        <w:rPr>
          <w:rStyle w:val="StyleBoldUnderline"/>
          <w:rFonts w:ascii="Times New Roman" w:hAnsi="Times New Roman"/>
          <w:b w:val="0"/>
          <w:szCs w:val="16"/>
        </w:rPr>
        <w:t xml:space="preserve"> the severity of the coming </w:t>
      </w:r>
      <w:r w:rsidRPr="007E3101">
        <w:rPr>
          <w:rStyle w:val="StyleBoldUnderline"/>
          <w:rFonts w:ascii="Times New Roman" w:hAnsi="Times New Roman"/>
          <w:b w:val="0"/>
          <w:szCs w:val="16"/>
          <w:highlight w:val="green"/>
        </w:rPr>
        <w:t>environmental crises</w:t>
      </w:r>
      <w:r w:rsidRPr="00AE3CD8">
        <w:rPr>
          <w:rStyle w:val="StyleBoldUnderline"/>
          <w:rFonts w:ascii="Times New Roman" w:hAnsi="Times New Roman"/>
          <w:b w:val="0"/>
          <w:szCs w:val="16"/>
        </w:rPr>
        <w:t xml:space="preserve"> also </w:t>
      </w:r>
      <w:r w:rsidRPr="007E3101">
        <w:rPr>
          <w:rStyle w:val="StyleBoldUnderline"/>
          <w:rFonts w:ascii="Times New Roman" w:hAnsi="Times New Roman"/>
          <w:b w:val="0"/>
          <w:szCs w:val="16"/>
          <w:highlight w:val="green"/>
        </w:rPr>
        <w:t>depend on</w:t>
      </w:r>
      <w:r w:rsidRPr="00AE3CD8">
        <w:rPr>
          <w:rStyle w:val="StyleBoldUnderline"/>
          <w:rFonts w:ascii="Times New Roman" w:hAnsi="Times New Roman"/>
          <w:b w:val="0"/>
          <w:szCs w:val="16"/>
        </w:rPr>
        <w:t xml:space="preserve"> early and concerted </w:t>
      </w:r>
      <w:r w:rsidRPr="007E3101">
        <w:rPr>
          <w:rStyle w:val="StyleBoldUnderline"/>
          <w:rFonts w:ascii="Times New Roman" w:hAnsi="Times New Roman"/>
          <w:b w:val="0"/>
          <w:szCs w:val="16"/>
          <w:highlight w:val="green"/>
        </w:rPr>
        <w:t>global action of a sort that can only happen in a</w:t>
      </w:r>
      <w:r w:rsidRPr="00AE3CD8">
        <w:rPr>
          <w:rStyle w:val="StyleBoldUnderline"/>
          <w:rFonts w:ascii="Times New Roman" w:hAnsi="Times New Roman"/>
          <w:b w:val="0"/>
          <w:szCs w:val="16"/>
        </w:rPr>
        <w:t xml:space="preserve"> basically </w:t>
      </w:r>
      <w:r w:rsidRPr="007E3101">
        <w:rPr>
          <w:rStyle w:val="StyleBoldUnderline"/>
          <w:rFonts w:ascii="Times New Roman" w:hAnsi="Times New Roman"/>
          <w:b w:val="0"/>
          <w:szCs w:val="16"/>
          <w:highlight w:val="green"/>
        </w:rPr>
        <w:t>co-operative international system</w:t>
      </w:r>
      <w:r w:rsidRPr="00AE3CD8">
        <w:rPr>
          <w:rFonts w:ascii="Times New Roman" w:hAnsi="Times New Roman"/>
          <w:color w:val="000000"/>
          <w:szCs w:val="16"/>
        </w:rPr>
        <w:t>. When the great powers are locked into a military confrontation</w:t>
      </w:r>
      <w:r w:rsidRPr="00AE3CD8">
        <w:rPr>
          <w:rStyle w:val="StyleBoldUnderline"/>
          <w:rFonts w:ascii="Times New Roman" w:hAnsi="Times New Roman"/>
          <w:b w:val="0"/>
          <w:szCs w:val="16"/>
        </w:rPr>
        <w:t xml:space="preserve">, there is simply not enough spare attention, let alone enough trust, to make deals on those issues, so </w:t>
      </w:r>
      <w:r w:rsidRPr="007E3101">
        <w:rPr>
          <w:rStyle w:val="StyleBoldUnderline"/>
          <w:rFonts w:ascii="Times New Roman" w:hAnsi="Times New Roman"/>
          <w:b w:val="0"/>
          <w:szCs w:val="16"/>
          <w:highlight w:val="green"/>
        </w:rPr>
        <w:t xml:space="preserve">the </w:t>
      </w:r>
      <w:r w:rsidRPr="00AE3CD8">
        <w:rPr>
          <w:rStyle w:val="StyleBoldUnderline"/>
          <w:rFonts w:ascii="Times New Roman" w:hAnsi="Times New Roman"/>
          <w:b w:val="0"/>
          <w:szCs w:val="16"/>
        </w:rPr>
        <w:t xml:space="preserve">highest </w:t>
      </w:r>
      <w:r w:rsidRPr="007E3101">
        <w:rPr>
          <w:rStyle w:val="StyleBoldUnderline"/>
          <w:rFonts w:ascii="Times New Roman" w:hAnsi="Times New Roman"/>
          <w:b w:val="0"/>
          <w:szCs w:val="16"/>
          <w:highlight w:val="green"/>
        </w:rPr>
        <w:t>priority</w:t>
      </w:r>
      <w:r w:rsidRPr="00AE3CD8">
        <w:rPr>
          <w:rStyle w:val="StyleBoldUnderline"/>
          <w:rFonts w:ascii="Times New Roman" w:hAnsi="Times New Roman"/>
          <w:b w:val="0"/>
          <w:szCs w:val="16"/>
        </w:rPr>
        <w:t xml:space="preserve"> at the moment </w:t>
      </w:r>
      <w:r w:rsidRPr="007E3101">
        <w:rPr>
          <w:rStyle w:val="StyleBoldUnderline"/>
          <w:rFonts w:ascii="Times New Roman" w:hAnsi="Times New Roman"/>
          <w:b w:val="0"/>
          <w:szCs w:val="16"/>
          <w:highlight w:val="green"/>
        </w:rPr>
        <w:t>is to keep the multilateral approach alive and avoid a drift back into alliance systems and arms races</w:t>
      </w:r>
      <w:r w:rsidRPr="00AE3CD8">
        <w:rPr>
          <w:rStyle w:val="StyleBoldUnderline"/>
          <w:rFonts w:ascii="Times New Roman" w:hAnsi="Times New Roman"/>
          <w:b w:val="0"/>
          <w:szCs w:val="16"/>
        </w:rPr>
        <w:t>.</w:t>
      </w:r>
      <w:r w:rsidRPr="00AE3CD8">
        <w:rPr>
          <w:rFonts w:ascii="Times New Roman" w:hAnsi="Times New Roman"/>
          <w:color w:val="000000"/>
          <w:szCs w:val="16"/>
        </w:rPr>
        <w:t xml:space="preserve"> And there is no point in dreaming that we can leap straight into some never-land of universal brotherhood; </w:t>
      </w:r>
      <w:r w:rsidRPr="00AE3CD8">
        <w:rPr>
          <w:rStyle w:val="StyleBoldUnderline"/>
          <w:rFonts w:ascii="Times New Roman" w:hAnsi="Times New Roman"/>
          <w:b w:val="0"/>
          <w:szCs w:val="16"/>
        </w:rPr>
        <w:t>we will have to confront these challenges and solve the problem of war within the context of the existing state system</w:t>
      </w:r>
      <w:r w:rsidRPr="00AE3CD8">
        <w:rPr>
          <w:rFonts w:ascii="Times New Roman" w:hAnsi="Times New Roman"/>
          <w:color w:val="000000"/>
          <w:szCs w:val="16"/>
        </w:rPr>
        <w:t xml:space="preserve">. The solution to the state of international anarchy that compels every state to arm itself for war was so obvious that it arose almost spontaneously in 1918. The wars by which independent states had always settled their quarrels in the past had grown so monstrously destructive that some alternative system had to be devised, and that could only be a pooling of sovereignty, at least in matters concerning war and peace, by all the states of the world. So the victors of World War I promptly created the League of Nations. But the solution was as difficult in practice as it was simple in concept. Every member of the League of Nations understood that if the organization somehow acquired the ability to act in a concerted and effective fashion, it could end up being used against them, so no major government was willing to give the League of Nations any real power. Instead, they got World War II, and that war was so bad by the end the first nuclear weapons had been used on cities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 It would be depressing to catalogue the many failures of the United Nations, but it would also be misleading. The implication would be that this was an enterprise that should have succeeded from the start, and has failed irrevocably. On the contrary; it was bound to be a relative failure at the outset. It was always going to be very hard to persuade sovereign governments to surrender power to an untried world authority which might then make decisions that went against their particular interests. In the words of the traditional Irish directions to a lost traveler: "If that's where you want to get to, sir, I wouldn't start from here." But here is where we must start from, for it is states that run the world. The present international system, based on heavily armed and jealously independent states, often exaggerates the conflicts between the multitude of human communities in the world, but it does reflect an underlying reality: We cannot all get all we want, and some method must exist to decide who gets what. That is why neighboring states have lived in a perpetual state of potential war, just as neighboring hunter-gatherer bands did 20,000 years ago. </w:t>
      </w:r>
      <w:r w:rsidRPr="00AE3CD8">
        <w:rPr>
          <w:rStyle w:val="StyleBoldUnderline"/>
          <w:rFonts w:ascii="Times New Roman" w:hAnsi="Times New Roman"/>
          <w:b w:val="0"/>
          <w:szCs w:val="16"/>
        </w:rPr>
        <w:t>If we now must abandon war as a method of settling our disputes and devise an alternative, it only can be done with the full co-operation of the world's governments</w:t>
      </w:r>
      <w:r w:rsidRPr="00AE3CD8">
        <w:rPr>
          <w:rFonts w:ascii="Times New Roman" w:hAnsi="Times New Roman"/>
          <w:color w:val="000000"/>
          <w:szCs w:val="16"/>
        </w:rPr>
        <w:t xml:space="preserve">. That means it certainly will be a monumentally difficult and lengthy task: Mistrust reigns everywhere and no nation will allow even the least of its interests to be decided upon by a collection of foreigners. Even the majority of states that are more or less satisfied with their borders and their status in the world would face huge internal opposition from nationalist elements to any transfer of sovereignty to the United Nations. </w:t>
      </w:r>
      <w:r w:rsidRPr="00AE3CD8">
        <w:rPr>
          <w:rStyle w:val="StyleBoldUnderline"/>
          <w:rFonts w:ascii="Times New Roman" w:hAnsi="Times New Roman"/>
          <w:b w:val="0"/>
          <w:szCs w:val="16"/>
        </w:rPr>
        <w:t xml:space="preserve">The good news for humans is that it looks like </w:t>
      </w:r>
      <w:r w:rsidRPr="007E3101">
        <w:rPr>
          <w:rStyle w:val="StyleBoldUnderline"/>
          <w:rFonts w:ascii="Times New Roman" w:hAnsi="Times New Roman"/>
          <w:b w:val="0"/>
          <w:szCs w:val="16"/>
          <w:highlight w:val="green"/>
        </w:rPr>
        <w:t>peaceful conditions, once established, can be maintained</w:t>
      </w:r>
      <w:r w:rsidRPr="00AE3CD8">
        <w:rPr>
          <w:rStyle w:val="StyleBoldUnderline"/>
          <w:rFonts w:ascii="Times New Roman" w:hAnsi="Times New Roman"/>
          <w:b w:val="0"/>
          <w:szCs w:val="16"/>
        </w:rPr>
        <w:t>.</w:t>
      </w:r>
      <w:r w:rsidRPr="00AE3CD8">
        <w:rPr>
          <w:rFonts w:ascii="Times New Roman" w:hAnsi="Times New Roman"/>
          <w:color w:val="000000"/>
          <w:szCs w:val="16"/>
        </w:rPr>
        <w:t xml:space="preserve"> And if baboons can do it, why not us? </w:t>
      </w:r>
      <w:r w:rsidRPr="007E3101">
        <w:rPr>
          <w:rStyle w:val="StyleBoldUnderline"/>
          <w:rFonts w:ascii="Times New Roman" w:hAnsi="Times New Roman"/>
          <w:b w:val="0"/>
          <w:szCs w:val="16"/>
          <w:highlight w:val="green"/>
        </w:rPr>
        <w:t>The U.N.</w:t>
      </w:r>
      <w:r w:rsidRPr="00AE3CD8">
        <w:rPr>
          <w:rStyle w:val="StyleBoldUnderline"/>
          <w:rFonts w:ascii="Times New Roman" w:hAnsi="Times New Roman"/>
          <w:b w:val="0"/>
          <w:szCs w:val="16"/>
        </w:rPr>
        <w:t xml:space="preserve"> as presently constituted </w:t>
      </w:r>
      <w:r w:rsidRPr="007E3101">
        <w:rPr>
          <w:rStyle w:val="StyleBoldUnderline"/>
          <w:rFonts w:ascii="Times New Roman" w:hAnsi="Times New Roman"/>
          <w:b w:val="0"/>
          <w:szCs w:val="16"/>
          <w:highlight w:val="green"/>
        </w:rPr>
        <w:t>is certainly no place for idealists, but they would feel even more uncomfortable in a United Nations that</w:t>
      </w:r>
      <w:r w:rsidRPr="00AE3CD8">
        <w:rPr>
          <w:rStyle w:val="StyleBoldUnderline"/>
          <w:rFonts w:ascii="Times New Roman" w:hAnsi="Times New Roman"/>
          <w:b w:val="0"/>
          <w:szCs w:val="16"/>
        </w:rPr>
        <w:t xml:space="preserve"> actually </w:t>
      </w:r>
      <w:r w:rsidRPr="007E3101">
        <w:rPr>
          <w:rStyle w:val="StyleBoldUnderline"/>
          <w:rFonts w:ascii="Times New Roman" w:hAnsi="Times New Roman"/>
          <w:b w:val="0"/>
          <w:szCs w:val="16"/>
          <w:highlight w:val="green"/>
        </w:rPr>
        <w:t>worked as was</w:t>
      </w:r>
      <w:r w:rsidRPr="00AE3CD8">
        <w:rPr>
          <w:rStyle w:val="StyleBoldUnderline"/>
          <w:rFonts w:ascii="Times New Roman" w:hAnsi="Times New Roman"/>
          <w:b w:val="0"/>
          <w:szCs w:val="16"/>
        </w:rPr>
        <w:t xml:space="preserve"> originally </w:t>
      </w:r>
      <w:r w:rsidRPr="007E3101">
        <w:rPr>
          <w:rStyle w:val="StyleBoldUnderline"/>
          <w:rFonts w:ascii="Times New Roman" w:hAnsi="Times New Roman"/>
          <w:b w:val="0"/>
          <w:szCs w:val="16"/>
          <w:highlight w:val="green"/>
        </w:rPr>
        <w:t>intended</w:t>
      </w:r>
      <w:r w:rsidRPr="00AE3CD8">
        <w:rPr>
          <w:rFonts w:ascii="Times New Roman" w:hAnsi="Times New Roman"/>
          <w:color w:val="000000"/>
          <w:szCs w:val="16"/>
        </w:rPr>
        <w:t xml:space="preserve">. It is an association of poachers turned game-keepers, not an assembly of saints, and it would not make its decisions according to some impartial standard of justice. There is no impartial concept of justice to which all of mankind would subscribe and, in any case, it is not "mankind" that makes decisions at the United Nations, but governments with their own national interests to protect. To envision how a functioning world authority might reach its decisions, at least in its first century or so, begin with the arrogant promotion of self-interest by the great powers that would continue to dominate U.N. decision-making and add in the crass expediency masquerading as principle that characterizes the shifting coalitions among the lesser powers in the present General Assembly: It would be an intensely political process. The decisions it produced would be kept within reasonable bounds only by the need never to act in a way so damaging to the interest of any major member or group of members that it forced them into total defiance, and so destroyed the fundamental consensus that keeps war at bay. There is nothing shocking about this. National politics in every country operates with the same combination: a little bit of principle, a lot of power, and a final constraint on the ruthless exercise of that power based mainly on the need to preserve the essential consensus on which the nation is founded and to avoid civil war. In an international organization whose members represent such radically different traditions, interests, and levels of development, the proportion of principle to power is bound to be even lower. It's a pity that there is no practical alternative to the United Nations, but there isn't. If the abolition of great-power war and the establishment of international law is truly a hundred-year project, then we are running a bit behind schedule but we have made substantial progress. </w:t>
      </w:r>
      <w:r w:rsidRPr="007E3101">
        <w:rPr>
          <w:rStyle w:val="StyleBoldUnderline"/>
          <w:rFonts w:ascii="Times New Roman" w:hAnsi="Times New Roman"/>
          <w:b w:val="0"/>
          <w:szCs w:val="16"/>
          <w:highlight w:val="green"/>
        </w:rPr>
        <w:t>We have not had World War III, and that is thanks at least in part to the United Nations</w:t>
      </w:r>
      <w:r w:rsidRPr="00AE3CD8">
        <w:rPr>
          <w:rFonts w:ascii="Times New Roman" w:hAnsi="Times New Roman"/>
          <w:color w:val="000000"/>
          <w:szCs w:val="16"/>
        </w:rPr>
        <w:t>, which gave the great powers an excuse to back off from several of their most dangerous confrontations without losing face. No great power has fought another since 1945, and the wars that have broken out between middle-sized powers from time to time Arab-Israeli wars and Indo-Pakistani wars, mostly seldom lasted more than a month, because the U.N.'s offers of ceasefires and peacekeeping troops offered a quick way out for the losing side. If you assessed the progress that has been made since 1945 from the perspective of that terrifying time, the glass would look at least half-full. The enormous growth of international organizations since 1945, and especially the survival of the United Nations as a permanent forum where the states of the world are committed to avoiding war (and often succeed), has already created a context new to history. The present political fragmentation of the world into more than 150 stubbornly independent territorial units will doubtless persist for a good while to come. But it is already becoming an anachronism, for, in every other context, from commerce, technology, and the mass media to fashions in ideology, music, and marriage, the outlines of a single global culture (with wide local variations) are visibly taking shape. It is very likely that we began our career as a rising young species by exterminating our nearest relatives, the Neanderthals, and it is entirely possible we will end it by exterminating ourselves, but the fact that we have always had war as part of our culture does not mean that we are doomed always to fight wars. Other aspects of our behavioral repertoire are a good deal more encouraging. There is, for example, a slow but quite perceptible revolution in human consciousness taking place: the last of the great redefinitions of humanity. At all times in our history, we have run our affairs on the assumption that there is a special category of people (our lot) whom we regard as full human beings, having rights and duties approximately equal to our own, and whom we ought not to kill even when we quarrel. Over the past 15,000 or 20,000 years we have successively widened this category from the original hunting-and-gathering band to encompass larger and larger groups. First it was the tribe of some thousands of people bound together by kinship and ritual ties; then the state, where we recognize our shared interests with millions of people whom we don't know and will never meet; and now, finally, the entire human race. There was nothing in the least idealistic or sentimental in any of the previous redefinitions. They occurred because they were useful in advancing people's material interests and ensuring their survival. The same is true for this final act of redefinition: We have reached a point where our moral imagination must expand again to embrace the whole of mankind. It's no coincidence that the period in which the concept of the national state is finally coming under challenge by a wider definition of humanity is also the period that has seen history's most catastrophic wars, for they provide the practical incentive for change. But the transition to a different system is a risky business: The danger of another world war which would cut the whole process short is tiny in any given year, but cumulatively, given how long the process of change will take, it is extreme. That is no reason not to keep trying. Our task over the next few generations is to transform the world of independent states in which we live into some sort of genuine international community. If we succeed in creating that community, however quarrelsome, discontented, and full of injustice it will probably be, then we shall effectively have abolished the ancient institution of warfare. Good riddance.</w:t>
      </w:r>
    </w:p>
    <w:p w14:paraId="4BBD1EAB" w14:textId="77777777" w:rsidR="009C6A4B" w:rsidRPr="00AE3CD8" w:rsidRDefault="009C6A4B" w:rsidP="009C6A4B">
      <w:pPr>
        <w:rPr>
          <w:rFonts w:ascii="Times New Roman" w:hAnsi="Times New Roman"/>
          <w:szCs w:val="16"/>
        </w:rPr>
      </w:pPr>
    </w:p>
    <w:p w14:paraId="55D6E2E7" w14:textId="77777777" w:rsidR="00DC14F8" w:rsidRPr="00AE3CD8" w:rsidRDefault="00DC14F8" w:rsidP="009C6A4B">
      <w:pPr>
        <w:rPr>
          <w:rFonts w:ascii="Times New Roman" w:hAnsi="Times New Roman"/>
          <w:szCs w:val="16"/>
        </w:rPr>
      </w:pPr>
    </w:p>
    <w:p w14:paraId="314E5C97" w14:textId="77777777" w:rsidR="009C6A4B" w:rsidRPr="00AE3CD8" w:rsidRDefault="009C6A4B" w:rsidP="009C6A4B">
      <w:pPr>
        <w:rPr>
          <w:rStyle w:val="StyleStyleBold12pt"/>
          <w:rFonts w:ascii="Times New Roman" w:hAnsi="Times New Roman"/>
          <w:sz w:val="22"/>
        </w:rPr>
      </w:pPr>
      <w:r w:rsidRPr="00AE3CD8">
        <w:rPr>
          <w:rStyle w:val="StyleStyleBold12pt"/>
          <w:rFonts w:ascii="Times New Roman" w:hAnsi="Times New Roman"/>
          <w:sz w:val="22"/>
          <w:u w:val="single"/>
        </w:rPr>
        <w:t>Only</w:t>
      </w:r>
      <w:r w:rsidRPr="00AE3CD8">
        <w:rPr>
          <w:rStyle w:val="StyleStyleBold12pt"/>
          <w:rFonts w:ascii="Times New Roman" w:hAnsi="Times New Roman"/>
          <w:sz w:val="22"/>
        </w:rPr>
        <w:t xml:space="preserve"> the plan solves - any step short of </w:t>
      </w:r>
      <w:r w:rsidRPr="00AE3CD8">
        <w:rPr>
          <w:rStyle w:val="StyleStyleBold12pt"/>
          <w:rFonts w:ascii="Times New Roman" w:hAnsi="Times New Roman"/>
          <w:sz w:val="22"/>
          <w:u w:val="single"/>
        </w:rPr>
        <w:t>unconditional</w:t>
      </w:r>
      <w:r w:rsidRPr="00AE3CD8">
        <w:rPr>
          <w:rStyle w:val="StyleStyleBold12pt"/>
          <w:rFonts w:ascii="Times New Roman" w:hAnsi="Times New Roman"/>
          <w:sz w:val="22"/>
        </w:rPr>
        <w:t xml:space="preserve"> removal of the embargo means won’t create the same symbol of multilateralism</w:t>
      </w:r>
    </w:p>
    <w:p w14:paraId="2642D7DC" w14:textId="77777777" w:rsidR="009C6A4B" w:rsidRPr="00AE3CD8" w:rsidRDefault="009C6A4B" w:rsidP="009C6A4B">
      <w:pPr>
        <w:rPr>
          <w:rFonts w:ascii="Times New Roman" w:hAnsi="Times New Roman"/>
          <w:szCs w:val="16"/>
        </w:rPr>
      </w:pPr>
      <w:r w:rsidRPr="00AE3CD8">
        <w:rPr>
          <w:rStyle w:val="StyleStyleBold12pt"/>
          <w:rFonts w:ascii="Times New Roman" w:hAnsi="Times New Roman"/>
          <w:sz w:val="22"/>
        </w:rPr>
        <w:t>Vivanco</w:t>
      </w:r>
      <w:r w:rsidRPr="00AE3CD8">
        <w:rPr>
          <w:rStyle w:val="StyleStyleBold12pt"/>
          <w:rFonts w:ascii="Times New Roman" w:hAnsi="Times New Roman"/>
          <w:szCs w:val="16"/>
        </w:rPr>
        <w:t xml:space="preserve"> 6</w:t>
      </w:r>
      <w:r w:rsidRPr="00AE3CD8">
        <w:rPr>
          <w:rFonts w:ascii="Times New Roman" w:hAnsi="Times New Roman"/>
          <w:szCs w:val="16"/>
        </w:rPr>
        <w:t>- LLM from Harvard Law School, Americas director of Humans Rights Watch</w:t>
      </w:r>
    </w:p>
    <w:p w14:paraId="6D5FE5F1" w14:textId="77777777" w:rsidR="009C6A4B" w:rsidRPr="00AE3CD8" w:rsidRDefault="009C6A4B" w:rsidP="009C6A4B">
      <w:pPr>
        <w:rPr>
          <w:rFonts w:ascii="Times New Roman" w:hAnsi="Times New Roman"/>
          <w:szCs w:val="16"/>
        </w:rPr>
      </w:pPr>
      <w:r w:rsidRPr="00AE3CD8">
        <w:rPr>
          <w:rFonts w:ascii="Times New Roman" w:hAnsi="Times New Roman"/>
          <w:szCs w:val="16"/>
        </w:rPr>
        <w:t>(Jose Miguel, “Restraint, not force, will bring change to Cuba”, humans rights watch, 12/22/06, http://www.hrw.org/news/2006/12/21/restraint-not-force-will-bring-change-cuba,  google scholar)//KW</w:t>
      </w:r>
    </w:p>
    <w:p w14:paraId="13053249" w14:textId="19A0CB3B" w:rsidR="009C6A4B" w:rsidRPr="00AE3CD8" w:rsidRDefault="009C6A4B" w:rsidP="009C6A4B">
      <w:pPr>
        <w:pStyle w:val="card"/>
        <w:ind w:left="0"/>
        <w:rPr>
          <w:rFonts w:ascii="Times New Roman" w:hAnsi="Times New Roman"/>
          <w:bCs/>
          <w:szCs w:val="16"/>
          <w:u w:val="single"/>
        </w:rPr>
      </w:pPr>
      <w:r w:rsidRPr="00AE3CD8">
        <w:rPr>
          <w:rFonts w:ascii="Times New Roman" w:hAnsi="Times New Roman"/>
          <w:szCs w:val="16"/>
        </w:rPr>
        <w:t xml:space="preserve">This reluctance would be understandable but misguided. Most </w:t>
      </w:r>
      <w:r w:rsidRPr="00AE3CD8">
        <w:rPr>
          <w:rStyle w:val="StyleBoldUnderline"/>
          <w:rFonts w:ascii="Times New Roman" w:hAnsi="Times New Roman"/>
          <w:b w:val="0"/>
          <w:szCs w:val="16"/>
        </w:rPr>
        <w:t>Cubans do want change</w:t>
      </w:r>
      <w:r w:rsidRPr="00AE3CD8">
        <w:rPr>
          <w:rFonts w:ascii="Times New Roman" w:hAnsi="Times New Roman"/>
          <w:szCs w:val="16"/>
        </w:rPr>
        <w:t xml:space="preserve">. If they do not call for it after Mr Castro's death, it will be largely for the same reason they did not during his lifetime: </w:t>
      </w:r>
      <w:r w:rsidRPr="00AE3CD8">
        <w:rPr>
          <w:rStyle w:val="StyleBoldUnderline"/>
          <w:rFonts w:ascii="Times New Roman" w:hAnsi="Times New Roman"/>
          <w:b w:val="0"/>
          <w:szCs w:val="16"/>
        </w:rPr>
        <w:t>the country's repressive machinery</w:t>
      </w:r>
      <w:r w:rsidRPr="00AE3CD8">
        <w:rPr>
          <w:rFonts w:ascii="Times New Roman" w:hAnsi="Times New Roman"/>
          <w:szCs w:val="16"/>
        </w:rPr>
        <w:t xml:space="preserve">, which ruined countless lives, </w:t>
      </w:r>
      <w:r w:rsidRPr="00AE3CD8">
        <w:rPr>
          <w:rStyle w:val="StyleBoldUnderline"/>
          <w:rFonts w:ascii="Times New Roman" w:hAnsi="Times New Roman"/>
          <w:b w:val="0"/>
          <w:szCs w:val="16"/>
        </w:rPr>
        <w:t>remains intact today.</w:t>
      </w:r>
      <w:r w:rsidRPr="00AE3CD8">
        <w:rPr>
          <w:rFonts w:ascii="Times New Roman" w:hAnsi="Times New Roman"/>
          <w:szCs w:val="16"/>
        </w:rPr>
        <w:t xml:space="preserve">¶ If the international community misreads this silence, it will miss a historic opportunity. Immediately </w:t>
      </w:r>
      <w:r w:rsidRPr="00AE3CD8">
        <w:rPr>
          <w:rStyle w:val="StyleBoldUnderline"/>
          <w:rFonts w:ascii="Times New Roman" w:hAnsi="Times New Roman"/>
          <w:b w:val="0"/>
          <w:szCs w:val="16"/>
        </w:rPr>
        <w:t xml:space="preserve">after </w:t>
      </w:r>
      <w:r w:rsidRPr="00AE3CD8">
        <w:rPr>
          <w:rFonts w:ascii="Times New Roman" w:hAnsi="Times New Roman"/>
          <w:szCs w:val="16"/>
        </w:rPr>
        <w:t xml:space="preserve">Mr </w:t>
      </w:r>
      <w:r w:rsidRPr="00AE3CD8">
        <w:rPr>
          <w:rStyle w:val="StyleBoldUnderline"/>
          <w:rFonts w:ascii="Times New Roman" w:hAnsi="Times New Roman"/>
          <w:b w:val="0"/>
          <w:szCs w:val="16"/>
        </w:rPr>
        <w:t xml:space="preserve">Castro's death, </w:t>
      </w:r>
      <w:r w:rsidRPr="007E3101">
        <w:rPr>
          <w:rStyle w:val="StyleBoldUnderline"/>
          <w:rFonts w:ascii="Times New Roman" w:hAnsi="Times New Roman"/>
          <w:b w:val="0"/>
          <w:szCs w:val="16"/>
          <w:highlight w:val="green"/>
        </w:rPr>
        <w:t>the Cuban government will be more vulnerable to pressure for change</w:t>
      </w:r>
      <w:r w:rsidRPr="00AE3CD8">
        <w:rPr>
          <w:rFonts w:ascii="Times New Roman" w:hAnsi="Times New Roman"/>
          <w:szCs w:val="16"/>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AE3CD8">
        <w:rPr>
          <w:rStyle w:val="StyleBoldUnderline"/>
          <w:rFonts w:ascii="Times New Roman" w:hAnsi="Times New Roman"/>
          <w:b w:val="0"/>
          <w:szCs w:val="16"/>
        </w:rPr>
        <w:t>Raul Castro may never match his brother's</w:t>
      </w:r>
      <w:r w:rsidRPr="00AE3CD8">
        <w:rPr>
          <w:rFonts w:ascii="Times New Roman" w:hAnsi="Times New Roman"/>
          <w:szCs w:val="16"/>
        </w:rPr>
        <w:t xml:space="preserve"> unique combination of personal </w:t>
      </w:r>
      <w:r w:rsidRPr="00AE3CD8">
        <w:rPr>
          <w:rStyle w:val="StyleBoldUnderline"/>
          <w:rFonts w:ascii="Times New Roman" w:hAnsi="Times New Roman"/>
          <w:b w:val="0"/>
          <w:szCs w:val="16"/>
        </w:rPr>
        <w:t>charisma</w:t>
      </w:r>
      <w:r w:rsidRPr="00AE3CD8">
        <w:rPr>
          <w:rFonts w:ascii="Times New Roman" w:hAnsi="Times New Roman"/>
          <w:szCs w:val="16"/>
        </w:rPr>
        <w:t xml:space="preserve"> and political cunning; </w:t>
      </w:r>
      <w:r w:rsidRPr="00AE3CD8">
        <w:rPr>
          <w:rStyle w:val="StyleBoldUnderline"/>
          <w:rFonts w:ascii="Times New Roman" w:hAnsi="Times New Roman"/>
          <w:b w:val="0"/>
          <w:szCs w:val="16"/>
        </w:rPr>
        <w:t>yet, he could</w:t>
      </w:r>
      <w:r w:rsidRPr="00AE3CD8">
        <w:rPr>
          <w:rFonts w:ascii="Times New Roman" w:hAnsi="Times New Roman"/>
          <w:szCs w:val="16"/>
        </w:rPr>
        <w:t xml:space="preserve"> easily </w:t>
      </w:r>
      <w:r w:rsidRPr="00AE3CD8">
        <w:rPr>
          <w:rStyle w:val="StyleBoldUnderline"/>
          <w:rFonts w:ascii="Times New Roman" w:hAnsi="Times New Roman"/>
          <w:b w:val="0"/>
          <w:szCs w:val="16"/>
        </w:rPr>
        <w:t>acquire the</w:t>
      </w:r>
      <w:r w:rsidRPr="00AE3CD8">
        <w:rPr>
          <w:rFonts w:ascii="Times New Roman" w:hAnsi="Times New Roman"/>
          <w:szCs w:val="16"/>
        </w:rPr>
        <w:t xml:space="preserve"> other </w:t>
      </w:r>
      <w:r w:rsidRPr="00AE3CD8">
        <w:rPr>
          <w:rStyle w:val="StyleBoldUnderline"/>
          <w:rFonts w:ascii="Times New Roman" w:hAnsi="Times New Roman"/>
          <w:b w:val="0"/>
          <w:szCs w:val="16"/>
        </w:rPr>
        <w:t>trait t</w:t>
      </w:r>
      <w:r w:rsidRPr="00AE3CD8">
        <w:rPr>
          <w:rFonts w:ascii="Times New Roman" w:hAnsi="Times New Roman"/>
          <w:szCs w:val="16"/>
        </w:rPr>
        <w:t xml:space="preserve">hat Fidel exploited so effectively: the heroic image </w:t>
      </w:r>
      <w:r w:rsidRPr="00AE3CD8">
        <w:rPr>
          <w:rStyle w:val="StyleBoldUnderline"/>
          <w:rFonts w:ascii="Times New Roman" w:hAnsi="Times New Roman"/>
          <w:b w:val="0"/>
          <w:szCs w:val="16"/>
        </w:rPr>
        <w:t>of the Latin American David confronting the US Goliath</w:t>
      </w:r>
      <w:r w:rsidRPr="00AE3CD8">
        <w:rPr>
          <w:rFonts w:ascii="Times New Roman" w:hAnsi="Times New Roman"/>
          <w:szCs w:val="16"/>
        </w:rPr>
        <w:t xml:space="preserve">.¶ </w:t>
      </w:r>
      <w:r w:rsidRPr="00AE3CD8">
        <w:rPr>
          <w:rStyle w:val="StyleBoldUnderline"/>
          <w:rFonts w:ascii="Times New Roman" w:hAnsi="Times New Roman"/>
          <w:b w:val="0"/>
          <w:szCs w:val="16"/>
        </w:rPr>
        <w:t xml:space="preserve">Whether Raúl </w:t>
      </w:r>
      <w:r w:rsidRPr="007E3101">
        <w:rPr>
          <w:rStyle w:val="StyleBoldUnderline"/>
          <w:rFonts w:ascii="Times New Roman" w:hAnsi="Times New Roman"/>
          <w:b w:val="0"/>
          <w:szCs w:val="16"/>
          <w:highlight w:val="green"/>
        </w:rPr>
        <w:t xml:space="preserve">Castro can claim the "David" role </w:t>
      </w:r>
      <w:r w:rsidRPr="00AE3CD8">
        <w:rPr>
          <w:rStyle w:val="StyleBoldUnderline"/>
          <w:rFonts w:ascii="Times New Roman" w:hAnsi="Times New Roman"/>
          <w:b w:val="0"/>
          <w:szCs w:val="16"/>
        </w:rPr>
        <w:t>will depend</w:t>
      </w:r>
      <w:r w:rsidRPr="00AE3CD8">
        <w:rPr>
          <w:rFonts w:ascii="Times New Roman" w:hAnsi="Times New Roman"/>
          <w:szCs w:val="16"/>
        </w:rPr>
        <w:t xml:space="preserve"> largely </w:t>
      </w:r>
      <w:r w:rsidRPr="00AE3CD8">
        <w:rPr>
          <w:rStyle w:val="StyleBoldUnderline"/>
          <w:rFonts w:ascii="Times New Roman" w:hAnsi="Times New Roman"/>
          <w:b w:val="0"/>
          <w:szCs w:val="16"/>
        </w:rPr>
        <w:t>on Washington</w:t>
      </w:r>
      <w:r w:rsidRPr="00AE3CD8">
        <w:rPr>
          <w:rFonts w:ascii="Times New Roman" w:hAnsi="Times New Roman"/>
          <w:szCs w:val="16"/>
        </w:rPr>
        <w:t xml:space="preserve">. </w:t>
      </w:r>
      <w:r w:rsidRPr="007E3101">
        <w:rPr>
          <w:rStyle w:val="StyleBoldUnderline"/>
          <w:rFonts w:ascii="Times New Roman" w:hAnsi="Times New Roman"/>
          <w:b w:val="0"/>
          <w:szCs w:val="16"/>
          <w:highlight w:val="green"/>
        </w:rPr>
        <w:t>He will</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be virtually </w:t>
      </w:r>
      <w:r w:rsidRPr="007E3101">
        <w:rPr>
          <w:rStyle w:val="StyleBoldUnderline"/>
          <w:rFonts w:ascii="Times New Roman" w:hAnsi="Times New Roman"/>
          <w:b w:val="0"/>
          <w:szCs w:val="16"/>
          <w:highlight w:val="green"/>
        </w:rPr>
        <w:t>guaranteed the part if the</w:t>
      </w:r>
      <w:r w:rsidRPr="00AE3CD8">
        <w:rPr>
          <w:rStyle w:val="StyleBoldUnderline"/>
          <w:rFonts w:ascii="Times New Roman" w:hAnsi="Times New Roman"/>
          <w:b w:val="0"/>
          <w:szCs w:val="16"/>
        </w:rPr>
        <w:t xml:space="preserve"> </w:t>
      </w:r>
      <w:r w:rsidRPr="00AE3CD8">
        <w:rPr>
          <w:rFonts w:ascii="Times New Roman" w:hAnsi="Times New Roman"/>
          <w:szCs w:val="16"/>
        </w:rPr>
        <w:t xml:space="preserve">Bush </w:t>
      </w:r>
      <w:r w:rsidRPr="007E3101">
        <w:rPr>
          <w:rStyle w:val="StyleBoldUnderline"/>
          <w:rFonts w:ascii="Times New Roman" w:hAnsi="Times New Roman"/>
          <w:b w:val="0"/>
          <w:szCs w:val="16"/>
          <w:highlight w:val="green"/>
        </w:rPr>
        <w:t>administration stays the</w:t>
      </w:r>
      <w:r w:rsidRPr="00AE3CD8">
        <w:rPr>
          <w:rStyle w:val="StyleBoldUnderline"/>
          <w:rFonts w:ascii="Times New Roman" w:hAnsi="Times New Roman"/>
          <w:b w:val="0"/>
          <w:szCs w:val="16"/>
        </w:rPr>
        <w:t xml:space="preserve"> </w:t>
      </w:r>
      <w:r w:rsidRPr="00AE3CD8">
        <w:rPr>
          <w:rFonts w:ascii="Times New Roman" w:hAnsi="Times New Roman"/>
          <w:szCs w:val="16"/>
        </w:rPr>
        <w:t>40–year</w:t>
      </w:r>
      <w:r w:rsidRPr="00AE3CD8">
        <w:rPr>
          <w:rStyle w:val="StyleBoldUnderline"/>
          <w:rFonts w:ascii="Times New Roman" w:hAnsi="Times New Roman"/>
          <w:b w:val="0"/>
          <w:szCs w:val="16"/>
        </w:rPr>
        <w:t xml:space="preserve"> </w:t>
      </w:r>
      <w:r w:rsidRPr="007E3101">
        <w:rPr>
          <w:rStyle w:val="StyleBoldUnderline"/>
          <w:rFonts w:ascii="Times New Roman" w:hAnsi="Times New Roman"/>
          <w:b w:val="0"/>
          <w:szCs w:val="16"/>
          <w:highlight w:val="green"/>
        </w:rPr>
        <w:t>course of unilateral embargo and unconditional ultimatum</w:t>
      </w:r>
      <w:r w:rsidRPr="00AE3CD8">
        <w:rPr>
          <w:rStyle w:val="StyleBoldUnderline"/>
          <w:rFonts w:ascii="Times New Roman" w:hAnsi="Times New Roman"/>
          <w:b w:val="0"/>
          <w:szCs w:val="16"/>
        </w:rPr>
        <w:t>.</w:t>
      </w:r>
      <w:r w:rsidRPr="00AE3CD8">
        <w:rPr>
          <w:rFonts w:ascii="Times New Roman" w:hAnsi="Times New Roman"/>
          <w:szCs w:val="16"/>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AE3CD8">
        <w:rPr>
          <w:rStyle w:val="StyleBoldUnderline"/>
          <w:rFonts w:ascii="Times New Roman" w:hAnsi="Times New Roman"/>
          <w:b w:val="0"/>
          <w:szCs w:val="16"/>
        </w:rPr>
        <w:t>the policy was imposed in such heavy–</w:t>
      </w:r>
      <w:r w:rsidRPr="00AE3CD8">
        <w:rPr>
          <w:rFonts w:ascii="Times New Roman" w:hAnsi="Times New Roman"/>
          <w:szCs w:val="16"/>
        </w:rPr>
        <w:t xml:space="preserve">handed </w:t>
      </w:r>
      <w:r w:rsidRPr="00AE3CD8">
        <w:rPr>
          <w:rStyle w:val="StyleBoldUnderline"/>
          <w:rFonts w:ascii="Times New Roman" w:hAnsi="Times New Roman"/>
          <w:b w:val="0"/>
          <w:szCs w:val="16"/>
        </w:rPr>
        <w:t xml:space="preserve">fashion, it enabled </w:t>
      </w:r>
      <w:r w:rsidRPr="00AE3CD8">
        <w:rPr>
          <w:rFonts w:ascii="Times New Roman" w:hAnsi="Times New Roman"/>
          <w:szCs w:val="16"/>
        </w:rPr>
        <w:t xml:space="preserve">Mr </w:t>
      </w:r>
      <w:r w:rsidRPr="00AE3CD8">
        <w:rPr>
          <w:rStyle w:val="StyleBoldUnderline"/>
          <w:rFonts w:ascii="Times New Roman" w:hAnsi="Times New Roman"/>
          <w:b w:val="0"/>
          <w:szCs w:val="16"/>
        </w:rPr>
        <w:t xml:space="preserve">Castro to </w:t>
      </w:r>
      <w:r w:rsidRPr="00AE3CD8">
        <w:rPr>
          <w:rStyle w:val="Emphasis"/>
          <w:rFonts w:ascii="Times New Roman" w:eastAsiaTheme="majorEastAsia" w:hAnsi="Times New Roman"/>
          <w:szCs w:val="16"/>
        </w:rPr>
        <w:t>garner sympathy abroad</w:t>
      </w:r>
      <w:r w:rsidRPr="00AE3CD8">
        <w:rPr>
          <w:rFonts w:ascii="Times New Roman" w:hAnsi="Times New Roman"/>
          <w:szCs w:val="16"/>
        </w:rPr>
        <w:t xml:space="preserve">, neutralising international pressure rather than increasing it. While </w:t>
      </w:r>
      <w:r w:rsidRPr="007E3101">
        <w:rPr>
          <w:rStyle w:val="Emphasis"/>
          <w:rFonts w:ascii="Times New Roman" w:eastAsiaTheme="majorEastAsia" w:hAnsi="Times New Roman"/>
          <w:szCs w:val="16"/>
          <w:highlight w:val="green"/>
        </w:rPr>
        <w:t>other governments</w:t>
      </w:r>
      <w:r w:rsidRPr="007E3101">
        <w:rPr>
          <w:rStyle w:val="StyleBoldUnderline"/>
          <w:rFonts w:ascii="Times New Roman" w:hAnsi="Times New Roman"/>
          <w:b w:val="0"/>
          <w:szCs w:val="16"/>
          <w:highlight w:val="green"/>
        </w:rPr>
        <w:t xml:space="preserve"> may have been concerned about political repression in Cuba, they were </w:t>
      </w:r>
      <w:r w:rsidRPr="007E3101">
        <w:rPr>
          <w:rStyle w:val="Emphasis"/>
          <w:rFonts w:ascii="Times New Roman" w:eastAsiaTheme="majorEastAsia" w:hAnsi="Times New Roman"/>
          <w:szCs w:val="16"/>
          <w:highlight w:val="green"/>
        </w:rPr>
        <w:t>unwilling to be seen as siding with a bully</w:t>
      </w:r>
      <w:r w:rsidRPr="007E3101">
        <w:rPr>
          <w:rStyle w:val="Emphasis"/>
          <w:rFonts w:ascii="Times New Roman" w:eastAsiaTheme="majorEastAsia" w:hAnsi="Times New Roman"/>
          <w:b w:val="0"/>
          <w:szCs w:val="16"/>
          <w:highlight w:val="green"/>
        </w:rPr>
        <w:t>.</w:t>
      </w:r>
      <w:r w:rsidRPr="00AE3CD8">
        <w:rPr>
          <w:rStyle w:val="Emphasis"/>
          <w:rFonts w:ascii="Times New Roman" w:eastAsiaTheme="majorEastAsia" w:hAnsi="Times New Roman"/>
          <w:b w:val="0"/>
          <w:szCs w:val="16"/>
        </w:rPr>
        <w:t xml:space="preserve"> </w:t>
      </w:r>
      <w:r w:rsidRPr="00AE3CD8">
        <w:rPr>
          <w:rFonts w:ascii="Times New Roman" w:hAnsi="Times New Roman"/>
          <w:szCs w:val="16"/>
        </w:rPr>
        <w:t>To its credit, the Bush administration responded to news of Mr Castro's decline in August with surprising restraint, with President George W. Bush saying C</w:t>
      </w:r>
      <w:r w:rsidRPr="00AE3CD8">
        <w:rPr>
          <w:rStyle w:val="StyleBoldUnderline"/>
          <w:rFonts w:ascii="Times New Roman" w:hAnsi="Times New Roman"/>
          <w:b w:val="0"/>
          <w:szCs w:val="16"/>
        </w:rPr>
        <w:t>uba's citizens should determine their future</w:t>
      </w:r>
      <w:r w:rsidRPr="00AE3CD8">
        <w:rPr>
          <w:rFonts w:ascii="Times New Roman" w:hAnsi="Times New Roman"/>
          <w:szCs w:val="16"/>
        </w:rPr>
        <w:t xml:space="preserve">. But if </w:t>
      </w:r>
      <w:r w:rsidRPr="007E3101">
        <w:rPr>
          <w:rStyle w:val="StyleBoldUnderline"/>
          <w:rFonts w:ascii="Times New Roman" w:hAnsi="Times New Roman"/>
          <w:b w:val="0"/>
          <w:highlight w:val="green"/>
        </w:rPr>
        <w:t>Washington</w:t>
      </w:r>
      <w:r w:rsidRPr="00AE3CD8">
        <w:rPr>
          <w:rFonts w:ascii="Times New Roman" w:hAnsi="Times New Roman"/>
          <w:szCs w:val="16"/>
        </w:rPr>
        <w:t xml:space="preserve"> hopes for influence in </w:t>
      </w:r>
      <w:r w:rsidRPr="00AE3CD8">
        <w:rPr>
          <w:rStyle w:val="StyleBoldUnderline"/>
          <w:rFonts w:ascii="Times New Roman" w:hAnsi="Times New Roman"/>
          <w:b w:val="0"/>
          <w:szCs w:val="16"/>
        </w:rPr>
        <w:t xml:space="preserve">Cuba, it </w:t>
      </w:r>
      <w:r w:rsidRPr="007E3101">
        <w:rPr>
          <w:rStyle w:val="StyleBoldUnderline"/>
          <w:rFonts w:ascii="Times New Roman" w:hAnsi="Times New Roman"/>
          <w:b w:val="0"/>
          <w:szCs w:val="16"/>
          <w:highlight w:val="green"/>
        </w:rPr>
        <w:t>must</w:t>
      </w:r>
      <w:r w:rsidRPr="00AE3CD8">
        <w:rPr>
          <w:rStyle w:val="StyleBoldUnderline"/>
          <w:rFonts w:ascii="Times New Roman" w:hAnsi="Times New Roman"/>
          <w:b w:val="0"/>
          <w:szCs w:val="16"/>
        </w:rPr>
        <w:t xml:space="preserve"> do</w:t>
      </w:r>
      <w:r w:rsidRPr="00AE3CD8">
        <w:rPr>
          <w:rFonts w:ascii="Times New Roman" w:hAnsi="Times New Roman"/>
          <w:szCs w:val="16"/>
        </w:rPr>
        <w:t xml:space="preserve"> much </w:t>
      </w:r>
      <w:r w:rsidRPr="00AE3CD8">
        <w:rPr>
          <w:rStyle w:val="StyleBoldUnderline"/>
          <w:rFonts w:ascii="Times New Roman" w:hAnsi="Times New Roman"/>
          <w:b w:val="0"/>
          <w:szCs w:val="16"/>
        </w:rPr>
        <w:t>more.</w:t>
      </w:r>
      <w:r w:rsidRPr="00AE3CD8">
        <w:rPr>
          <w:rFonts w:ascii="Times New Roman" w:hAnsi="Times New Roman"/>
          <w:szCs w:val="16"/>
        </w:rPr>
        <w:t xml:space="preserve"> First, i</w:t>
      </w:r>
      <w:r w:rsidRPr="00AE3CD8">
        <w:rPr>
          <w:rStyle w:val="StyleBoldUnderline"/>
          <w:rFonts w:ascii="Times New Roman" w:hAnsi="Times New Roman"/>
          <w:b w:val="0"/>
          <w:szCs w:val="16"/>
        </w:rPr>
        <w:t xml:space="preserve">t will need to </w:t>
      </w:r>
      <w:r w:rsidRPr="007E3101">
        <w:rPr>
          <w:rStyle w:val="StyleBoldUnderline"/>
          <w:rFonts w:ascii="Times New Roman" w:hAnsi="Times New Roman"/>
          <w:b w:val="0"/>
          <w:szCs w:val="16"/>
          <w:highlight w:val="green"/>
        </w:rPr>
        <w:t>lift the embargo.</w:t>
      </w:r>
      <w:r w:rsidRPr="007E3101">
        <w:rPr>
          <w:rFonts w:ascii="Times New Roman" w:hAnsi="Times New Roman"/>
          <w:szCs w:val="16"/>
          <w:highlight w:val="green"/>
        </w:rPr>
        <w:t xml:space="preserve"> </w:t>
      </w:r>
      <w:r w:rsidRPr="007E3101">
        <w:rPr>
          <w:rStyle w:val="Emphasis"/>
          <w:rFonts w:ascii="Times New Roman" w:eastAsiaTheme="majorEastAsia" w:hAnsi="Times New Roman"/>
          <w:szCs w:val="16"/>
          <w:highlight w:val="green"/>
        </w:rPr>
        <w:t>Nothing short of this will work</w:t>
      </w:r>
      <w:r w:rsidRPr="00AE3CD8">
        <w:rPr>
          <w:rStyle w:val="StyleBoldUnderline"/>
          <w:rFonts w:ascii="Times New Roman" w:hAnsi="Times New Roman"/>
          <w:b w:val="0"/>
          <w:szCs w:val="16"/>
        </w:rPr>
        <w:t>, not even the "calibrated response" espoused by the Clinton administration, in which the US would ease the embargo in response to Cuban reforms</w:t>
      </w:r>
      <w:r w:rsidRPr="00AE3CD8">
        <w:rPr>
          <w:rFonts w:ascii="Times New Roman" w:hAnsi="Times New Roman"/>
          <w:szCs w:val="16"/>
        </w:rPr>
        <w:t xml:space="preserve">. </w:t>
      </w:r>
      <w:r w:rsidRPr="00AE3CD8">
        <w:rPr>
          <w:rStyle w:val="StyleBoldUnderline"/>
          <w:rFonts w:ascii="Times New Roman" w:hAnsi="Times New Roman"/>
          <w:b w:val="0"/>
          <w:szCs w:val="16"/>
        </w:rPr>
        <w:t>Why would the Cuban government make concessions when the embargo helps keep it in power</w:t>
      </w:r>
      <w:r w:rsidRPr="00AE3CD8">
        <w:rPr>
          <w:rFonts w:ascii="Times New Roman" w:hAnsi="Times New Roman"/>
          <w:szCs w:val="16"/>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AE3CD8">
        <w:rPr>
          <w:rStyle w:val="StyleBoldUnderline"/>
          <w:rFonts w:ascii="Times New Roman" w:hAnsi="Times New Roman"/>
          <w:b w:val="0"/>
          <w:szCs w:val="16"/>
        </w:rPr>
        <w:t>Only when the US stops acting like Goliath will Cuba stop looking like David.</w:t>
      </w:r>
    </w:p>
    <w:p w14:paraId="4966C501" w14:textId="77777777" w:rsidR="009C6A4B" w:rsidRPr="00AE3CD8" w:rsidRDefault="009C6A4B" w:rsidP="009C6A4B">
      <w:pPr>
        <w:rPr>
          <w:rFonts w:ascii="Times New Roman" w:hAnsi="Times New Roman"/>
          <w:sz w:val="24"/>
        </w:rPr>
      </w:pPr>
    </w:p>
    <w:p w14:paraId="5DB6834F" w14:textId="77777777" w:rsidR="009B417F" w:rsidRPr="00AE3CD8" w:rsidRDefault="009B417F" w:rsidP="009C6A4B">
      <w:pPr>
        <w:rPr>
          <w:rFonts w:ascii="Times New Roman" w:hAnsi="Times New Roman"/>
        </w:rPr>
      </w:pPr>
    </w:p>
    <w:p w14:paraId="52EA9655" w14:textId="77777777" w:rsidR="00360D00" w:rsidRPr="00AE3CD8" w:rsidRDefault="00360D00">
      <w:pPr>
        <w:rPr>
          <w:rFonts w:ascii="Times New Roman" w:hAnsi="Times New Roman"/>
          <w:sz w:val="24"/>
        </w:rPr>
      </w:pPr>
    </w:p>
    <w:sectPr w:rsidR="00360D00" w:rsidRPr="00AE3CD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F059" w14:textId="77777777" w:rsidR="000645E9" w:rsidRDefault="000645E9" w:rsidP="00E46E7E">
      <w:r>
        <w:separator/>
      </w:r>
    </w:p>
  </w:endnote>
  <w:endnote w:type="continuationSeparator" w:id="0">
    <w:p w14:paraId="7D84B99E" w14:textId="77777777" w:rsidR="000645E9" w:rsidRDefault="000645E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nion Pro">
    <w:charset w:val="00"/>
    <w:family w:val="auto"/>
    <w:pitch w:val="variable"/>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Fairfield LT Std Medium">
    <w:altName w:val="Fairfield LT Std Medium"/>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69D0" w14:textId="77777777" w:rsidR="000645E9" w:rsidRDefault="000645E9" w:rsidP="00E46E7E">
      <w:r>
        <w:separator/>
      </w:r>
    </w:p>
  </w:footnote>
  <w:footnote w:type="continuationSeparator" w:id="0">
    <w:p w14:paraId="3064BC0D" w14:textId="77777777" w:rsidR="000645E9" w:rsidRDefault="000645E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DF14C3"/>
    <w:multiLevelType w:val="hybridMultilevel"/>
    <w:tmpl w:val="EB8AB18E"/>
    <w:lvl w:ilvl="0" w:tplc="32D2FE0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A50A3"/>
    <w:multiLevelType w:val="hybridMultilevel"/>
    <w:tmpl w:val="6D4C8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534CE2"/>
    <w:multiLevelType w:val="hybridMultilevel"/>
    <w:tmpl w:val="83C6B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769"/>
    <w:multiLevelType w:val="hybridMultilevel"/>
    <w:tmpl w:val="E7007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562D3"/>
    <w:multiLevelType w:val="hybridMultilevel"/>
    <w:tmpl w:val="E458B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1E7FA3"/>
    <w:multiLevelType w:val="hybridMultilevel"/>
    <w:tmpl w:val="B87E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83641"/>
    <w:multiLevelType w:val="hybridMultilevel"/>
    <w:tmpl w:val="5B369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0055B3"/>
    <w:multiLevelType w:val="hybridMultilevel"/>
    <w:tmpl w:val="5994F792"/>
    <w:lvl w:ilvl="0" w:tplc="BECC247E">
      <w:start w:val="3"/>
      <w:numFmt w:val="bullet"/>
      <w:lvlText w:val="-"/>
      <w:lvlJc w:val="left"/>
      <w:pPr>
        <w:ind w:left="720" w:hanging="360"/>
      </w:pPr>
      <w:rPr>
        <w:rFonts w:ascii="Georgia" w:eastAsiaTheme="minorEastAsia" w:hAnsi="Georg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70634B"/>
    <w:multiLevelType w:val="hybridMultilevel"/>
    <w:tmpl w:val="A2CA8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1"/>
  </w:num>
  <w:num w:numId="5">
    <w:abstractNumId w:val="8"/>
  </w:num>
  <w:num w:numId="6">
    <w:abstractNumId w:val="0"/>
  </w:num>
  <w:num w:numId="7">
    <w:abstractNumId w:val="4"/>
  </w:num>
  <w:num w:numId="8">
    <w:abstractNumId w:val="13"/>
  </w:num>
  <w:num w:numId="9">
    <w:abstractNumId w:val="10"/>
  </w:num>
  <w:num w:numId="10">
    <w:abstractNumId w:val="3"/>
  </w:num>
  <w:num w:numId="11">
    <w:abstractNumId w:val="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7F"/>
    <w:rsid w:val="00006632"/>
    <w:rsid w:val="000140EC"/>
    <w:rsid w:val="00016A35"/>
    <w:rsid w:val="000645E9"/>
    <w:rsid w:val="00096F21"/>
    <w:rsid w:val="000C16B3"/>
    <w:rsid w:val="001408C0"/>
    <w:rsid w:val="00143FD7"/>
    <w:rsid w:val="001463FB"/>
    <w:rsid w:val="00186DB7"/>
    <w:rsid w:val="001D7626"/>
    <w:rsid w:val="002613DA"/>
    <w:rsid w:val="002B6353"/>
    <w:rsid w:val="002B68C8"/>
    <w:rsid w:val="002F2968"/>
    <w:rsid w:val="002F35F4"/>
    <w:rsid w:val="002F3E28"/>
    <w:rsid w:val="002F40E6"/>
    <w:rsid w:val="00303E5B"/>
    <w:rsid w:val="00310171"/>
    <w:rsid w:val="00313226"/>
    <w:rsid w:val="0031425E"/>
    <w:rsid w:val="00325059"/>
    <w:rsid w:val="00357719"/>
    <w:rsid w:val="00360D00"/>
    <w:rsid w:val="00374144"/>
    <w:rsid w:val="003B3EC7"/>
    <w:rsid w:val="003F42AF"/>
    <w:rsid w:val="00412F6D"/>
    <w:rsid w:val="0042635A"/>
    <w:rsid w:val="00466B6F"/>
    <w:rsid w:val="004B3188"/>
    <w:rsid w:val="004B3DB3"/>
    <w:rsid w:val="004C63B5"/>
    <w:rsid w:val="004D461E"/>
    <w:rsid w:val="00517479"/>
    <w:rsid w:val="005703F4"/>
    <w:rsid w:val="00587CB1"/>
    <w:rsid w:val="005A0BE5"/>
    <w:rsid w:val="005C0E1F"/>
    <w:rsid w:val="005E0D2B"/>
    <w:rsid w:val="005E2C99"/>
    <w:rsid w:val="006106BD"/>
    <w:rsid w:val="00672258"/>
    <w:rsid w:val="0067575B"/>
    <w:rsid w:val="00692C26"/>
    <w:rsid w:val="006F2D3D"/>
    <w:rsid w:val="00700835"/>
    <w:rsid w:val="00726F87"/>
    <w:rsid w:val="007333B9"/>
    <w:rsid w:val="00791B7D"/>
    <w:rsid w:val="007979FB"/>
    <w:rsid w:val="007A3515"/>
    <w:rsid w:val="007D7924"/>
    <w:rsid w:val="007E3101"/>
    <w:rsid w:val="007E4460"/>
    <w:rsid w:val="007E470C"/>
    <w:rsid w:val="007E5F71"/>
    <w:rsid w:val="00821415"/>
    <w:rsid w:val="0083768F"/>
    <w:rsid w:val="0087494C"/>
    <w:rsid w:val="00896185"/>
    <w:rsid w:val="008C50D8"/>
    <w:rsid w:val="0091595A"/>
    <w:rsid w:val="009165EA"/>
    <w:rsid w:val="00924F76"/>
    <w:rsid w:val="009829F2"/>
    <w:rsid w:val="00993F61"/>
    <w:rsid w:val="009B0746"/>
    <w:rsid w:val="009B417F"/>
    <w:rsid w:val="009C198B"/>
    <w:rsid w:val="009C6A4B"/>
    <w:rsid w:val="009D207E"/>
    <w:rsid w:val="009E5822"/>
    <w:rsid w:val="009E691A"/>
    <w:rsid w:val="00A074CB"/>
    <w:rsid w:val="00A369C4"/>
    <w:rsid w:val="00A47986"/>
    <w:rsid w:val="00A91A24"/>
    <w:rsid w:val="00AA184A"/>
    <w:rsid w:val="00AC0E99"/>
    <w:rsid w:val="00AE3CD8"/>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47BE"/>
    <w:rsid w:val="00D66D57"/>
    <w:rsid w:val="00D81480"/>
    <w:rsid w:val="00D9397A"/>
    <w:rsid w:val="00DA2E40"/>
    <w:rsid w:val="00DA5BF8"/>
    <w:rsid w:val="00DC14F8"/>
    <w:rsid w:val="00DC71AA"/>
    <w:rsid w:val="00DD2FAB"/>
    <w:rsid w:val="00DE627C"/>
    <w:rsid w:val="00DF1850"/>
    <w:rsid w:val="00E02783"/>
    <w:rsid w:val="00E46E7E"/>
    <w:rsid w:val="00E95631"/>
    <w:rsid w:val="00EB0BD4"/>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9B9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2968"/>
    <w:rPr>
      <w:rFonts w:ascii="Calibri" w:hAnsi="Calibri"/>
      <w:sz w:val="22"/>
    </w:rPr>
  </w:style>
  <w:style w:type="paragraph" w:styleId="Heading1">
    <w:name w:val="heading 1"/>
    <w:aliases w:val="Pocket,Heading 1 Char1,ALEX,Block Header,Heading 1 - block,Heading 1 Char Char,Block Titles,Heading 1 Char1 Char,Heading 1 Char Char Char,Heading 1 Char1 Char Char,Heading 1 Char Char Char Char,block title Char,F2 - Heading 1,AHeading 1"/>
    <w:basedOn w:val="Normal"/>
    <w:next w:val="Normal"/>
    <w:link w:val="Heading1Char"/>
    <w:uiPriority w:val="9"/>
    <w:qFormat/>
    <w:rsid w:val="002F29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9"/>
    <w:unhideWhenUsed/>
    <w:qFormat/>
    <w:rsid w:val="002F296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 Char,Char Char Char Char Char Char Char,Heading 3 Char Char,Tag Char Char,Read Char,Heading 3 Char1 Char Char,Heading 3 Char Char1 Char Char,Read Char Char1 Char Char,Read Char Char,Citation"/>
    <w:basedOn w:val="Normal"/>
    <w:next w:val="Normal"/>
    <w:link w:val="Heading3Char"/>
    <w:uiPriority w:val="9"/>
    <w:unhideWhenUsed/>
    <w:qFormat/>
    <w:rsid w:val="002F296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2F2968"/>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9C6A4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F2968"/>
    <w:rPr>
      <w:rFonts w:ascii="Calibri" w:hAnsi="Calibri"/>
      <w:b/>
      <w:i w:val="0"/>
      <w:iCs/>
      <w:sz w:val="22"/>
      <w:u w:val="single"/>
      <w:bdr w:val="single" w:sz="18" w:space="0" w:color="auto"/>
    </w:rPr>
  </w:style>
  <w:style w:type="character" w:customStyle="1" w:styleId="Heading1Char">
    <w:name w:val="Heading 1 Char"/>
    <w:aliases w:val="Pocket Char,Heading 1 Char1 Char1,ALEX Char,Block Header Char,Heading 1 - block Char,Heading 1 Char Char Char1,Block Titles Char,Heading 1 Char1 Char Char1,Heading 1 Char Char Char Char1,Heading 1 Char1 Char Char Char,F2 - Heading 1 Char"/>
    <w:basedOn w:val="DefaultParagraphFont"/>
    <w:link w:val="Heading1"/>
    <w:uiPriority w:val="9"/>
    <w:rsid w:val="002F2968"/>
    <w:rPr>
      <w:rFonts w:asciiTheme="majorHAnsi" w:eastAsiaTheme="majorEastAsia" w:hAnsiTheme="majorHAnsi" w:cstheme="majorBidi"/>
      <w:b/>
      <w:bCs/>
      <w:sz w:val="52"/>
      <w:szCs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2F2968"/>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 Char Char Char Char Char Char Char Char,Char Char Char Char Char Char Char Char,Heading 3 Char Char Char,Tag Char Char Char,Read Char Char1,Heading 3 Char1 Char Char Char,Read Char Char1 Char Char Char"/>
    <w:basedOn w:val="DefaultParagraphFont"/>
    <w:link w:val="Heading3"/>
    <w:uiPriority w:val="9"/>
    <w:rsid w:val="002F2968"/>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small space Char,no read Char,Dont use Char,No Spacing112 Char,No Spacing1121 Char"/>
    <w:basedOn w:val="DefaultParagraphFont"/>
    <w:link w:val="Heading4"/>
    <w:uiPriority w:val="9"/>
    <w:rsid w:val="002F2968"/>
    <w:rPr>
      <w:rFonts w:asciiTheme="majorHAnsi" w:eastAsiaTheme="majorEastAsia" w:hAnsiTheme="majorHAnsi" w:cstheme="majorBidi"/>
      <w:b/>
      <w:bCs/>
      <w:iCs/>
      <w:sz w:val="26"/>
    </w:rPr>
  </w:style>
  <w:style w:type="paragraph" w:styleId="NoSpacing">
    <w:name w:val="No Spacing"/>
    <w:aliases w:val="Tag and Cite,No Spacing2,Read stuff,No Spacing211,No Spacing2111,No Spacing311,Tag Title,CD - Cite"/>
    <w:uiPriority w:val="1"/>
    <w:rsid w:val="002F2968"/>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2F2968"/>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2F2968"/>
    <w:rPr>
      <w:b/>
      <w:sz w:val="22"/>
      <w:u w:val="single"/>
    </w:rPr>
  </w:style>
  <w:style w:type="paragraph" w:styleId="DocumentMap">
    <w:name w:val="Document Map"/>
    <w:basedOn w:val="Normal"/>
    <w:link w:val="DocumentMapChar"/>
    <w:uiPriority w:val="99"/>
    <w:semiHidden/>
    <w:unhideWhenUsed/>
    <w:rsid w:val="002F2968"/>
    <w:rPr>
      <w:rFonts w:ascii="Lucida Grande" w:hAnsi="Lucida Grande" w:cs="Lucida Grande"/>
    </w:rPr>
  </w:style>
  <w:style w:type="character" w:customStyle="1" w:styleId="DocumentMapChar">
    <w:name w:val="Document Map Char"/>
    <w:basedOn w:val="DefaultParagraphFont"/>
    <w:link w:val="DocumentMap"/>
    <w:uiPriority w:val="99"/>
    <w:semiHidden/>
    <w:rsid w:val="002F2968"/>
    <w:rPr>
      <w:rFonts w:ascii="Lucida Grande" w:hAnsi="Lucida Grande" w:cs="Lucida Grande"/>
      <w:sz w:val="22"/>
    </w:rPr>
  </w:style>
  <w:style w:type="paragraph" w:styleId="ListParagraph">
    <w:name w:val="List Paragraph"/>
    <w:basedOn w:val="Normal"/>
    <w:uiPriority w:val="34"/>
    <w:rsid w:val="002F2968"/>
    <w:pPr>
      <w:ind w:left="720"/>
      <w:contextualSpacing/>
    </w:pPr>
  </w:style>
  <w:style w:type="paragraph" w:styleId="Header">
    <w:name w:val="header"/>
    <w:basedOn w:val="Normal"/>
    <w:link w:val="HeaderChar"/>
    <w:uiPriority w:val="99"/>
    <w:unhideWhenUsed/>
    <w:rsid w:val="002F2968"/>
    <w:pPr>
      <w:tabs>
        <w:tab w:val="center" w:pos="4320"/>
        <w:tab w:val="right" w:pos="8640"/>
      </w:tabs>
    </w:pPr>
  </w:style>
  <w:style w:type="character" w:customStyle="1" w:styleId="HeaderChar">
    <w:name w:val="Header Char"/>
    <w:basedOn w:val="DefaultParagraphFont"/>
    <w:link w:val="Header"/>
    <w:uiPriority w:val="99"/>
    <w:rsid w:val="002F2968"/>
    <w:rPr>
      <w:rFonts w:ascii="Calibri" w:hAnsi="Calibri"/>
      <w:sz w:val="22"/>
    </w:rPr>
  </w:style>
  <w:style w:type="paragraph" w:styleId="Footer">
    <w:name w:val="footer"/>
    <w:basedOn w:val="Normal"/>
    <w:link w:val="FooterChar"/>
    <w:uiPriority w:val="99"/>
    <w:unhideWhenUsed/>
    <w:rsid w:val="002F2968"/>
    <w:pPr>
      <w:tabs>
        <w:tab w:val="center" w:pos="4320"/>
        <w:tab w:val="right" w:pos="8640"/>
      </w:tabs>
    </w:pPr>
  </w:style>
  <w:style w:type="character" w:customStyle="1" w:styleId="FooterChar">
    <w:name w:val="Footer Char"/>
    <w:basedOn w:val="DefaultParagraphFont"/>
    <w:link w:val="Footer"/>
    <w:uiPriority w:val="99"/>
    <w:rsid w:val="002F2968"/>
    <w:rPr>
      <w:rFonts w:ascii="Calibri" w:hAnsi="Calibri"/>
      <w:sz w:val="22"/>
    </w:rPr>
  </w:style>
  <w:style w:type="character" w:styleId="PageNumber">
    <w:name w:val="page number"/>
    <w:basedOn w:val="DefaultParagraphFont"/>
    <w:uiPriority w:val="99"/>
    <w:semiHidden/>
    <w:unhideWhenUsed/>
    <w:rsid w:val="002F2968"/>
  </w:style>
  <w:style w:type="character" w:styleId="Hyperlink">
    <w:name w:val="Hyperlink"/>
    <w:aliases w:val="heading 1 (block title),Important,Read,Internet Link,Card Text"/>
    <w:basedOn w:val="DefaultParagraphFont"/>
    <w:uiPriority w:val="99"/>
    <w:unhideWhenUsed/>
    <w:rsid w:val="002F2968"/>
    <w:rPr>
      <w:color w:val="0000FF" w:themeColor="hyperlink"/>
      <w:u w:val="single"/>
    </w:rPr>
  </w:style>
  <w:style w:type="paragraph" w:customStyle="1" w:styleId="card">
    <w:name w:val="card"/>
    <w:basedOn w:val="Normal"/>
    <w:link w:val="cardChar"/>
    <w:qFormat/>
    <w:rsid w:val="009B417F"/>
    <w:pPr>
      <w:ind w:left="288" w:right="288"/>
    </w:pPr>
    <w:rPr>
      <w:rFonts w:eastAsia="Times New Roman"/>
      <w:kern w:val="32"/>
      <w:szCs w:val="20"/>
    </w:rPr>
  </w:style>
  <w:style w:type="character" w:customStyle="1" w:styleId="cardChar">
    <w:name w:val="card Char"/>
    <w:basedOn w:val="DefaultParagraphFont"/>
    <w:link w:val="card"/>
    <w:rsid w:val="009B417F"/>
    <w:rPr>
      <w:rFonts w:ascii="Georgia" w:eastAsia="Times New Roman" w:hAnsi="Georgia" w:cs="Calibri"/>
      <w:kern w:val="32"/>
      <w:sz w:val="16"/>
      <w:szCs w:val="20"/>
    </w:rPr>
  </w:style>
  <w:style w:type="character" w:customStyle="1" w:styleId="StyleBold">
    <w:name w:val="Style Bold"/>
    <w:basedOn w:val="DefaultParagraphFont"/>
    <w:uiPriority w:val="9"/>
    <w:semiHidden/>
    <w:rsid w:val="0087494C"/>
    <w:rPr>
      <w:b/>
      <w:bCs/>
    </w:rPr>
  </w:style>
  <w:style w:type="character" w:styleId="FollowedHyperlink">
    <w:name w:val="FollowedHyperlink"/>
    <w:basedOn w:val="DefaultParagraphFont"/>
    <w:uiPriority w:val="99"/>
    <w:semiHidden/>
    <w:rsid w:val="0087494C"/>
    <w:rPr>
      <w:color w:val="auto"/>
      <w:u w:val="none"/>
    </w:rPr>
  </w:style>
  <w:style w:type="character" w:customStyle="1" w:styleId="Heading5Char">
    <w:name w:val="Heading 5 Char"/>
    <w:basedOn w:val="DefaultParagraphFont"/>
    <w:link w:val="Heading5"/>
    <w:uiPriority w:val="9"/>
    <w:rsid w:val="009C6A4B"/>
    <w:rPr>
      <w:rFonts w:ascii="Calibri" w:hAnsi="Calibri"/>
      <w:b/>
      <w:bCs/>
      <w:i/>
      <w:iCs/>
      <w:sz w:val="26"/>
      <w:szCs w:val="26"/>
    </w:rPr>
  </w:style>
  <w:style w:type="paragraph" w:customStyle="1" w:styleId="Card0">
    <w:name w:val="Card"/>
    <w:aliases w:val="Tags,Debate Text,No Spacing11,No Spacing21,No Spacing4,No Spacing1,No Spacing111111,Medium Grid 21,No Spacing5,No Spacing31,No Spacing22,Very Small Text,No Spacing41,tag,No Spacing111,No Spacing1111,No Spacing11111,No Spacing3,tags,No Spacing12"/>
    <w:basedOn w:val="Normal"/>
    <w:uiPriority w:val="99"/>
    <w:qFormat/>
    <w:rsid w:val="009C6A4B"/>
    <w:pPr>
      <w:ind w:left="288" w:right="288"/>
    </w:pPr>
  </w:style>
  <w:style w:type="paragraph" w:styleId="Title">
    <w:name w:val="Title"/>
    <w:aliases w:val="UNDERLINE,Cites and Cards,Bold Underlined"/>
    <w:basedOn w:val="Normal"/>
    <w:next w:val="Normal"/>
    <w:link w:val="TitleChar1"/>
    <w:uiPriority w:val="5"/>
    <w:qFormat/>
    <w:rsid w:val="009C6A4B"/>
    <w:pPr>
      <w:spacing w:before="240" w:after="60"/>
      <w:ind w:left="432"/>
      <w:jc w:val="center"/>
      <w:outlineLvl w:val="0"/>
    </w:pPr>
    <w:rPr>
      <w:rFonts w:asciiTheme="minorHAnsi" w:hAnsiTheme="minorHAnsi"/>
      <w:bCs/>
      <w:u w:val="single"/>
    </w:rPr>
  </w:style>
  <w:style w:type="character" w:customStyle="1" w:styleId="TitleChar1">
    <w:name w:val="Title Char1"/>
    <w:aliases w:val="UNDERLINE Char,Cites and Cards Char,Bold Underlined Char"/>
    <w:basedOn w:val="DefaultParagraphFont"/>
    <w:link w:val="Title"/>
    <w:uiPriority w:val="1"/>
    <w:rsid w:val="009C6A4B"/>
    <w:rPr>
      <w:bCs/>
      <w:sz w:val="22"/>
      <w:u w:val="single"/>
    </w:rPr>
  </w:style>
  <w:style w:type="character" w:styleId="IntenseEmphasis">
    <w:name w:val="Intense Emphasis"/>
    <w:aliases w:val="cite,Char Char2,Citation Char,Block Writing Char,Index Headers Char,Underlined Text Char"/>
    <w:uiPriority w:val="6"/>
    <w:qFormat/>
    <w:rsid w:val="009C6A4B"/>
    <w:rPr>
      <w:b/>
      <w:bCs/>
      <w:sz w:val="22"/>
      <w:u w:val="single"/>
    </w:rPr>
  </w:style>
  <w:style w:type="character" w:customStyle="1" w:styleId="Style1Char">
    <w:name w:val="Style1 Char"/>
    <w:rsid w:val="009C6A4B"/>
    <w:rPr>
      <w:rFonts w:ascii="SimSun" w:eastAsia="SimSun" w:hAnsi="SimSun" w:hint="eastAsia"/>
      <w:sz w:val="20"/>
      <w:szCs w:val="24"/>
      <w:u w:val="single"/>
      <w:lang w:val="en-US" w:eastAsia="zh-CN" w:bidi="ar-SA"/>
    </w:rPr>
  </w:style>
  <w:style w:type="character" w:customStyle="1" w:styleId="apple-style-span">
    <w:name w:val="apple-style-span"/>
    <w:basedOn w:val="DefaultParagraphFont"/>
    <w:rsid w:val="009C6A4B"/>
  </w:style>
  <w:style w:type="character" w:customStyle="1" w:styleId="st">
    <w:name w:val="st"/>
    <w:basedOn w:val="DefaultParagraphFont"/>
    <w:rsid w:val="009C6A4B"/>
  </w:style>
  <w:style w:type="character" w:customStyle="1" w:styleId="underline">
    <w:name w:val="underline"/>
    <w:basedOn w:val="DefaultParagraphFont"/>
    <w:link w:val="textbold"/>
    <w:qFormat/>
    <w:rsid w:val="009C6A4B"/>
    <w:rPr>
      <w:u w:val="single"/>
    </w:rPr>
  </w:style>
  <w:style w:type="paragraph" w:customStyle="1" w:styleId="textbold">
    <w:name w:val="text bold"/>
    <w:basedOn w:val="Normal"/>
    <w:link w:val="underline"/>
    <w:qFormat/>
    <w:rsid w:val="009C6A4B"/>
    <w:pPr>
      <w:ind w:left="720"/>
      <w:jc w:val="both"/>
    </w:pPr>
    <w:rPr>
      <w:rFonts w:asciiTheme="minorHAnsi" w:hAnsiTheme="minorHAnsi"/>
      <w:sz w:val="24"/>
      <w:u w:val="single"/>
    </w:rPr>
  </w:style>
  <w:style w:type="character" w:styleId="Strong">
    <w:name w:val="Strong"/>
    <w:aliases w:val="8 pt font"/>
    <w:basedOn w:val="DefaultParagraphFont"/>
    <w:uiPriority w:val="22"/>
    <w:qFormat/>
    <w:rsid w:val="009C6A4B"/>
    <w:rPr>
      <w:b/>
      <w:bCs/>
    </w:rPr>
  </w:style>
  <w:style w:type="character" w:customStyle="1" w:styleId="AuthorYear">
    <w:name w:val="AuthorYear"/>
    <w:uiPriority w:val="1"/>
    <w:qFormat/>
    <w:rsid w:val="009C6A4B"/>
    <w:rPr>
      <w:rFonts w:ascii="Georgia" w:hAnsi="Georgia"/>
      <w:b/>
      <w:sz w:val="24"/>
    </w:rPr>
  </w:style>
  <w:style w:type="character" w:customStyle="1" w:styleId="apple-converted-space">
    <w:name w:val="apple-converted-space"/>
    <w:rsid w:val="009C6A4B"/>
  </w:style>
  <w:style w:type="character" w:customStyle="1" w:styleId="UnderlineChar">
    <w:name w:val="Underline Char"/>
    <w:basedOn w:val="DefaultParagraphFont"/>
    <w:rsid w:val="009C6A4B"/>
    <w:rPr>
      <w:rFonts w:ascii="Times New Roman" w:eastAsia="Times New Roman" w:hAnsi="Times New Roman"/>
      <w:szCs w:val="24"/>
      <w:u w:val="thick"/>
      <w:lang w:eastAsia="en-US"/>
    </w:rPr>
  </w:style>
  <w:style w:type="paragraph" w:customStyle="1" w:styleId="MinimizedText">
    <w:name w:val="Minimized Text"/>
    <w:basedOn w:val="Normal"/>
    <w:link w:val="MinimizedTextChar"/>
    <w:rsid w:val="009C6A4B"/>
    <w:rPr>
      <w:rFonts w:eastAsia="Times New Roman"/>
    </w:rPr>
  </w:style>
  <w:style w:type="character" w:customStyle="1" w:styleId="MinimizedTextChar">
    <w:name w:val="Minimized Text Char"/>
    <w:basedOn w:val="DefaultParagraphFont"/>
    <w:link w:val="MinimizedText"/>
    <w:rsid w:val="009C6A4B"/>
    <w:rPr>
      <w:rFonts w:ascii="Calibri" w:eastAsia="Times New Roman" w:hAnsi="Calibri" w:cs="Times New Roman"/>
      <w:sz w:val="22"/>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9C6A4B"/>
    <w:pPr>
      <w:spacing w:before="100" w:beforeAutospacing="1" w:after="100" w:afterAutospacing="1"/>
    </w:pPr>
    <w:rPr>
      <w:rFonts w:eastAsia="Times New Roman"/>
      <w:sz w:val="24"/>
      <w:lang w:eastAsia="zh-TW"/>
    </w:rPr>
  </w:style>
  <w:style w:type="paragraph" w:customStyle="1" w:styleId="cardtext">
    <w:name w:val="card text"/>
    <w:basedOn w:val="Normal"/>
    <w:link w:val="cardtextChar"/>
    <w:qFormat/>
    <w:rsid w:val="009C6A4B"/>
    <w:pPr>
      <w:ind w:left="288" w:right="288"/>
    </w:pPr>
  </w:style>
  <w:style w:type="character" w:customStyle="1" w:styleId="cardtextChar">
    <w:name w:val="card text Char"/>
    <w:basedOn w:val="DefaultParagraphFont"/>
    <w:link w:val="cardtext"/>
    <w:rsid w:val="009C6A4B"/>
    <w:rPr>
      <w:rFonts w:ascii="Calibri" w:hAnsi="Calibri"/>
      <w:sz w:val="22"/>
    </w:rPr>
  </w:style>
  <w:style w:type="character" w:customStyle="1" w:styleId="Box">
    <w:name w:val="Box"/>
    <w:basedOn w:val="DefaultParagraphFont"/>
    <w:qFormat/>
    <w:rsid w:val="009C6A4B"/>
    <w:rPr>
      <w:b/>
      <w:u w:val="single"/>
      <w:bdr w:val="single" w:sz="4" w:space="0" w:color="auto"/>
    </w:rPr>
  </w:style>
  <w:style w:type="character" w:customStyle="1" w:styleId="Underline-Highlighted-WFU">
    <w:name w:val="Underline-Highlighted-WFU"/>
    <w:uiPriority w:val="1"/>
    <w:qFormat/>
    <w:rsid w:val="009C6A4B"/>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C6A4B"/>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9C6A4B"/>
    <w:rPr>
      <w:rFonts w:ascii="Times New Roman" w:hAnsi="Times New Roman"/>
      <w:b/>
      <w:sz w:val="22"/>
    </w:rPr>
  </w:style>
  <w:style w:type="paragraph" w:customStyle="1" w:styleId="Style3">
    <w:name w:val="Style3"/>
    <w:basedOn w:val="Normal"/>
    <w:link w:val="Style3Char"/>
    <w:rsid w:val="009C6A4B"/>
    <w:rPr>
      <w:rFonts w:ascii="Arial Narrow" w:eastAsia="Times New Roman" w:hAnsi="Arial Narrow"/>
      <w:b/>
      <w:lang w:val="x-none" w:eastAsia="x-none"/>
    </w:rPr>
  </w:style>
  <w:style w:type="character" w:customStyle="1" w:styleId="Style3Char">
    <w:name w:val="Style3 Char"/>
    <w:link w:val="Style3"/>
    <w:rsid w:val="009C6A4B"/>
    <w:rPr>
      <w:rFonts w:ascii="Arial Narrow" w:eastAsia="Times New Roman" w:hAnsi="Arial Narrow" w:cs="Times New Roman"/>
      <w:b/>
      <w:sz w:val="22"/>
      <w:lang w:val="x-none" w:eastAsia="x-none"/>
    </w:rPr>
  </w:style>
  <w:style w:type="paragraph" w:customStyle="1" w:styleId="Style4">
    <w:name w:val="Style4"/>
    <w:basedOn w:val="Normal"/>
    <w:link w:val="Style4Char"/>
    <w:uiPriority w:val="99"/>
    <w:rsid w:val="009C6A4B"/>
    <w:rPr>
      <w:rFonts w:ascii="Arial Narrow" w:eastAsia="Times New Roman" w:hAnsi="Arial Narrow"/>
      <w:u w:val="single"/>
      <w:lang w:val="x-none" w:eastAsia="x-none"/>
    </w:rPr>
  </w:style>
  <w:style w:type="character" w:customStyle="1" w:styleId="Style4Char">
    <w:name w:val="Style4 Char"/>
    <w:link w:val="Style4"/>
    <w:uiPriority w:val="99"/>
    <w:rsid w:val="009C6A4B"/>
    <w:rPr>
      <w:rFonts w:ascii="Arial Narrow" w:eastAsia="Times New Roman" w:hAnsi="Arial Narrow" w:cs="Times New Roman"/>
      <w:sz w:val="22"/>
      <w:u w:val="single"/>
      <w:lang w:val="x-none" w:eastAsia="x-none"/>
    </w:rPr>
  </w:style>
  <w:style w:type="paragraph" w:customStyle="1" w:styleId="underlined">
    <w:name w:val="underlined"/>
    <w:next w:val="Normal"/>
    <w:link w:val="underlinedChar"/>
    <w:autoRedefine/>
    <w:rsid w:val="009C6A4B"/>
    <w:pPr>
      <w:contextualSpacing/>
    </w:pPr>
    <w:rPr>
      <w:rFonts w:ascii="Times New Roman" w:eastAsia="Malgun Gothic" w:hAnsi="Times New Roman" w:cs="Times New Roman"/>
      <w:u w:val="single"/>
      <w:lang w:eastAsia="zh-TW"/>
    </w:rPr>
  </w:style>
  <w:style w:type="character" w:customStyle="1" w:styleId="underlinedChar">
    <w:name w:val="underlined Char"/>
    <w:link w:val="underlined"/>
    <w:rsid w:val="009C6A4B"/>
    <w:rPr>
      <w:rFonts w:ascii="Times New Roman" w:eastAsia="Malgun Gothic" w:hAnsi="Times New Roman" w:cs="Times New Roman"/>
      <w:u w:val="single"/>
      <w:lang w:eastAsia="zh-TW"/>
    </w:rPr>
  </w:style>
  <w:style w:type="character" w:customStyle="1" w:styleId="CardsChar">
    <w:name w:val="Cards Char"/>
    <w:link w:val="Cards"/>
    <w:locked/>
    <w:rsid w:val="009C6A4B"/>
    <w:rPr>
      <w:rFonts w:ascii="Times New Roman" w:eastAsia="Times New Roman" w:hAnsi="Times New Roman"/>
    </w:rPr>
  </w:style>
  <w:style w:type="paragraph" w:customStyle="1" w:styleId="Cards">
    <w:name w:val="Cards"/>
    <w:next w:val="Normal"/>
    <w:link w:val="CardsChar"/>
    <w:qFormat/>
    <w:rsid w:val="009C6A4B"/>
    <w:pPr>
      <w:widowControl w:val="0"/>
      <w:ind w:left="432" w:right="432"/>
    </w:pPr>
    <w:rPr>
      <w:rFonts w:ascii="Times New Roman" w:eastAsia="Times New Roman" w:hAnsi="Times New Roman"/>
    </w:rPr>
  </w:style>
  <w:style w:type="character" w:customStyle="1" w:styleId="Highlighting">
    <w:name w:val="Highlighting"/>
    <w:rsid w:val="009C6A4B"/>
    <w:rPr>
      <w:rFonts w:ascii="Times New Roman" w:hAnsi="Times New Roman" w:cs="Times New Roman" w:hint="default"/>
      <w:sz w:val="24"/>
      <w:u w:val="thick"/>
      <w:bdr w:val="none" w:sz="0" w:space="0" w:color="auto" w:frame="1"/>
      <w:shd w:val="clear" w:color="auto" w:fill="CCCCCC"/>
    </w:rPr>
  </w:style>
  <w:style w:type="character" w:customStyle="1" w:styleId="DebateUnderline">
    <w:name w:val="Debate Underline"/>
    <w:qFormat/>
    <w:rsid w:val="009C6A4B"/>
    <w:rPr>
      <w:rFonts w:ascii="Times New Roman" w:hAnsi="Times New Roman" w:cs="Times New Roman" w:hint="default"/>
      <w:sz w:val="20"/>
      <w:u w:val="thick"/>
    </w:rPr>
  </w:style>
  <w:style w:type="character" w:customStyle="1" w:styleId="Reduce8ptCharChar">
    <w:name w:val="Reduce 8pt Char Char"/>
    <w:rsid w:val="009C6A4B"/>
    <w:rPr>
      <w:sz w:val="16"/>
      <w:lang w:val="en-US" w:eastAsia="en-US" w:bidi="ar-SA"/>
    </w:rPr>
  </w:style>
  <w:style w:type="character" w:customStyle="1" w:styleId="CitesChar">
    <w:name w:val="Cites Char"/>
    <w:link w:val="Cites"/>
    <w:locked/>
    <w:rsid w:val="009C6A4B"/>
    <w:rPr>
      <w:rFonts w:ascii="Times New Roman" w:eastAsia="Times New Roman" w:hAnsi="Times New Roman"/>
    </w:rPr>
  </w:style>
  <w:style w:type="paragraph" w:customStyle="1" w:styleId="Cites">
    <w:name w:val="Cites"/>
    <w:next w:val="Cards"/>
    <w:link w:val="CitesChar"/>
    <w:qFormat/>
    <w:rsid w:val="009C6A4B"/>
    <w:pPr>
      <w:widowControl w:val="0"/>
      <w:outlineLvl w:val="2"/>
    </w:pPr>
    <w:rPr>
      <w:rFonts w:ascii="Times New Roman" w:eastAsia="Times New Roman" w:hAnsi="Times New Roman"/>
    </w:rPr>
  </w:style>
  <w:style w:type="character" w:customStyle="1" w:styleId="Author-Date">
    <w:name w:val="Author-Date"/>
    <w:qFormat/>
    <w:rsid w:val="009C6A4B"/>
    <w:rPr>
      <w:b/>
      <w:sz w:val="24"/>
    </w:rPr>
  </w:style>
  <w:style w:type="character" w:customStyle="1" w:styleId="CardTextChar0">
    <w:name w:val="Card Text Char"/>
    <w:locked/>
    <w:rsid w:val="009C6A4B"/>
    <w:rPr>
      <w:rFonts w:ascii="Times New Roman" w:hAnsi="Times New Roman"/>
      <w:szCs w:val="24"/>
      <w:lang w:eastAsia="zh-CN"/>
    </w:rPr>
  </w:style>
  <w:style w:type="character" w:customStyle="1" w:styleId="AuthorDate">
    <w:name w:val="Author Date"/>
    <w:rsid w:val="009C6A4B"/>
    <w:rPr>
      <w:b/>
      <w:sz w:val="24"/>
      <w:u w:val="thick"/>
    </w:rPr>
  </w:style>
  <w:style w:type="paragraph" w:customStyle="1" w:styleId="NormalText">
    <w:name w:val="Normal Text"/>
    <w:basedOn w:val="Normal"/>
    <w:link w:val="NormalTextChar"/>
    <w:autoRedefine/>
    <w:rsid w:val="009C6A4B"/>
    <w:pPr>
      <w:jc w:val="both"/>
    </w:pPr>
    <w:rPr>
      <w:rFonts w:eastAsia="Times New Roman"/>
      <w:szCs w:val="20"/>
    </w:rPr>
  </w:style>
  <w:style w:type="paragraph" w:customStyle="1" w:styleId="UnderlinePara">
    <w:name w:val="Underline Para"/>
    <w:basedOn w:val="Normal"/>
    <w:uiPriority w:val="1"/>
    <w:rsid w:val="009C6A4B"/>
    <w:pPr>
      <w:widowControl w:val="0"/>
      <w:suppressAutoHyphens/>
      <w:spacing w:after="200"/>
      <w:contextualSpacing/>
      <w:jc w:val="both"/>
    </w:pPr>
    <w:rPr>
      <w:rFonts w:asciiTheme="minorHAnsi" w:hAnsiTheme="minorHAnsi"/>
      <w:sz w:val="24"/>
      <w:u w:val="single"/>
    </w:rPr>
  </w:style>
  <w:style w:type="paragraph" w:customStyle="1" w:styleId="cards0">
    <w:name w:val="cards"/>
    <w:basedOn w:val="Cites"/>
    <w:qFormat/>
    <w:rsid w:val="009C6A4B"/>
    <w:pPr>
      <w:widowControl/>
      <w:outlineLvl w:val="9"/>
    </w:pPr>
    <w:rPr>
      <w:rFonts w:eastAsia="Calibri" w:cs="Times New Roman"/>
      <w:sz w:val="20"/>
      <w:szCs w:val="22"/>
    </w:rPr>
  </w:style>
  <w:style w:type="character" w:customStyle="1" w:styleId="Style1Char1">
    <w:name w:val="Style1 Char1"/>
    <w:link w:val="Style1"/>
    <w:locked/>
    <w:rsid w:val="009C6A4B"/>
    <w:rPr>
      <w:rFonts w:eastAsia="SimSun" w:cs="Calibri"/>
      <w:u w:val="single"/>
      <w:lang w:eastAsia="zh-CN"/>
    </w:rPr>
  </w:style>
  <w:style w:type="paragraph" w:customStyle="1" w:styleId="Style1">
    <w:name w:val="Style1"/>
    <w:basedOn w:val="Normal"/>
    <w:link w:val="Style1Char1"/>
    <w:qFormat/>
    <w:rsid w:val="009C6A4B"/>
    <w:rPr>
      <w:rFonts w:asciiTheme="minorHAnsi" w:eastAsia="SimSun" w:hAnsiTheme="minorHAnsi" w:cs="Calibri"/>
      <w:sz w:val="24"/>
      <w:u w:val="single"/>
      <w:lang w:eastAsia="zh-CN"/>
    </w:rPr>
  </w:style>
  <w:style w:type="character" w:customStyle="1" w:styleId="Heading2Char2">
    <w:name w:val="Heading 2 Char2"/>
    <w:aliases w:val="Heading 21 Char,Char Char Char Char1 Char1,Char Char Char Char1 Char Char,Char Char Char Char1 Char,Heading 2 Char1 Char,Char2 Char,Heading 2 Char Char1 Char,Heading 2 Char Char Char Char,Heading 2 Char Char Char1,Heading 2 Cha Char"/>
    <w:qFormat/>
    <w:rsid w:val="009C6A4B"/>
    <w:rPr>
      <w:rFonts w:ascii="Arial" w:hAnsi="Arial" w:cs="Arial" w:hint="default"/>
      <w:b/>
      <w:bCs/>
      <w:iCs/>
      <w:szCs w:val="28"/>
      <w:lang w:val="en-US" w:eastAsia="en-US" w:bidi="ar-SA"/>
    </w:rPr>
  </w:style>
  <w:style w:type="paragraph" w:customStyle="1" w:styleId="Brief-Underline">
    <w:name w:val="Brief - Underline"/>
    <w:basedOn w:val="Normal"/>
    <w:rsid w:val="009C6A4B"/>
    <w:pPr>
      <w:tabs>
        <w:tab w:val="left" w:pos="9450"/>
      </w:tabs>
    </w:pPr>
    <w:rPr>
      <w:rFonts w:eastAsia="Times New Roman"/>
      <w:szCs w:val="20"/>
      <w:u w:val="single"/>
    </w:rPr>
  </w:style>
  <w:style w:type="character" w:customStyle="1" w:styleId="Brief-Smalltext">
    <w:name w:val="Brief - Small text"/>
    <w:rsid w:val="009C6A4B"/>
    <w:rPr>
      <w:sz w:val="14"/>
    </w:rPr>
  </w:style>
  <w:style w:type="character" w:customStyle="1" w:styleId="beriefunderline">
    <w:name w:val="berief = underline"/>
    <w:rsid w:val="009C6A4B"/>
    <w:rPr>
      <w:rFonts w:ascii="Times New Roman" w:eastAsia="Times New Roman" w:hAnsi="Times New Roman" w:hint="default"/>
      <w:u w:val="single"/>
    </w:rPr>
  </w:style>
  <w:style w:type="character" w:customStyle="1" w:styleId="UnderlineTextChar">
    <w:name w:val="Underline Text Char"/>
    <w:rsid w:val="009C6A4B"/>
    <w:rPr>
      <w:szCs w:val="24"/>
      <w:u w:val="single"/>
      <w:lang w:val="en-US" w:eastAsia="en-US" w:bidi="ar-SA"/>
    </w:rPr>
  </w:style>
  <w:style w:type="character" w:customStyle="1" w:styleId="Emphasis2">
    <w:name w:val="Emphasis2"/>
    <w:basedOn w:val="DefaultParagraphFont"/>
    <w:uiPriority w:val="99"/>
    <w:rsid w:val="009C6A4B"/>
    <w:rPr>
      <w:rFonts w:ascii="Times New Roman" w:hAnsi="Times New Roman"/>
      <w:b/>
      <w:iCs/>
      <w:sz w:val="24"/>
      <w:u w:val="single"/>
    </w:rPr>
  </w:style>
  <w:style w:type="paragraph" w:customStyle="1" w:styleId="Non-NavPanelTag">
    <w:name w:val="Non-Nav Panel Tag"/>
    <w:basedOn w:val="Normal"/>
    <w:qFormat/>
    <w:rsid w:val="009C6A4B"/>
    <w:rPr>
      <w:rFonts w:asciiTheme="minorHAnsi" w:hAnsiTheme="minorHAnsi"/>
      <w:b/>
      <w:sz w:val="26"/>
    </w:rPr>
  </w:style>
  <w:style w:type="paragraph" w:customStyle="1" w:styleId="CitationCharChar">
    <w:name w:val="Citation Char Char"/>
    <w:basedOn w:val="Normal"/>
    <w:uiPriority w:val="6"/>
    <w:rsid w:val="009C6A4B"/>
    <w:pPr>
      <w:ind w:left="1440" w:right="1440"/>
    </w:pPr>
    <w:rPr>
      <w:rFonts w:asciiTheme="minorHAnsi" w:hAnsiTheme="minorHAnsi"/>
      <w:bCs/>
      <w:u w:val="single"/>
    </w:rPr>
  </w:style>
  <w:style w:type="paragraph" w:customStyle="1" w:styleId="Smalltext">
    <w:name w:val="Small text"/>
    <w:aliases w:val="Quote1,Quote11"/>
    <w:basedOn w:val="Normal"/>
    <w:link w:val="SmalltextChar"/>
    <w:qFormat/>
    <w:rsid w:val="009C6A4B"/>
    <w:rPr>
      <w:sz w:val="14"/>
    </w:rPr>
  </w:style>
  <w:style w:type="character" w:customStyle="1" w:styleId="SmalltextChar">
    <w:name w:val="Small text Char"/>
    <w:aliases w:val="Quote Char,Quote1 Char1"/>
    <w:basedOn w:val="DefaultParagraphFont"/>
    <w:link w:val="Smalltext"/>
    <w:rsid w:val="009C6A4B"/>
    <w:rPr>
      <w:rFonts w:ascii="Times New Roman" w:hAnsi="Times New Roman"/>
      <w:sz w:val="14"/>
    </w:rPr>
  </w:style>
  <w:style w:type="character" w:customStyle="1" w:styleId="Highlightedunderline">
    <w:name w:val="Highlighted underline"/>
    <w:basedOn w:val="DefaultParagraphFont"/>
    <w:rsid w:val="009C6A4B"/>
    <w:rPr>
      <w:rFonts w:ascii="Times New Roman" w:hAnsi="Times New Roman" w:cs="Times New Roman" w:hint="default"/>
      <w:sz w:val="20"/>
      <w:u w:val="single"/>
      <w:bdr w:val="none" w:sz="0" w:space="0" w:color="auto" w:frame="1"/>
      <w:shd w:val="clear" w:color="auto" w:fill="C0C0C0"/>
    </w:rPr>
  </w:style>
  <w:style w:type="character" w:customStyle="1" w:styleId="CardsChar1">
    <w:name w:val="Cards Char1"/>
    <w:rsid w:val="009C6A4B"/>
    <w:rPr>
      <w:rFonts w:ascii="Times New Roman" w:eastAsia="Times New Roman" w:hAnsi="Times New Roman" w:cs="Times New Roman"/>
      <w:sz w:val="20"/>
      <w:szCs w:val="20"/>
    </w:rPr>
  </w:style>
  <w:style w:type="paragraph" w:customStyle="1" w:styleId="Style8pt">
    <w:name w:val="Style 8 pt"/>
    <w:basedOn w:val="Normal"/>
    <w:link w:val="Style8ptChar"/>
    <w:qFormat/>
    <w:rsid w:val="009C6A4B"/>
    <w:pPr>
      <w:ind w:left="288" w:right="288"/>
    </w:pPr>
  </w:style>
  <w:style w:type="character" w:customStyle="1" w:styleId="Style8ptChar">
    <w:name w:val="Style 8 pt Char"/>
    <w:basedOn w:val="DefaultParagraphFont"/>
    <w:link w:val="Style8pt"/>
    <w:rsid w:val="009C6A4B"/>
    <w:rPr>
      <w:rFonts w:ascii="Times New Roman" w:hAnsi="Times New Roman" w:cs="Times New Roman"/>
      <w:sz w:val="22"/>
    </w:rPr>
  </w:style>
  <w:style w:type="character" w:customStyle="1" w:styleId="citenon-boldChar">
    <w:name w:val="cite non-bold Char"/>
    <w:link w:val="citenon-bold"/>
    <w:locked/>
    <w:rsid w:val="009C6A4B"/>
    <w:rPr>
      <w:rFonts w:ascii="Arial" w:hAnsi="Arial"/>
    </w:rPr>
  </w:style>
  <w:style w:type="paragraph" w:customStyle="1" w:styleId="citenon-bold">
    <w:name w:val="cite non-bold"/>
    <w:basedOn w:val="Normal"/>
    <w:link w:val="citenon-boldChar"/>
    <w:rsid w:val="009C6A4B"/>
    <w:rPr>
      <w:rFonts w:ascii="Arial" w:hAnsi="Arial"/>
      <w:sz w:val="24"/>
    </w:rPr>
  </w:style>
  <w:style w:type="paragraph" w:styleId="BalloonText">
    <w:name w:val="Balloon Text"/>
    <w:basedOn w:val="Normal"/>
    <w:link w:val="BalloonTextChar"/>
    <w:uiPriority w:val="99"/>
    <w:semiHidden/>
    <w:rsid w:val="009C6A4B"/>
    <w:rPr>
      <w:rFonts w:ascii="Tahoma" w:hAnsi="Tahoma" w:cs="Tahoma"/>
      <w:szCs w:val="16"/>
    </w:rPr>
  </w:style>
  <w:style w:type="character" w:customStyle="1" w:styleId="BalloonTextChar">
    <w:name w:val="Balloon Text Char"/>
    <w:basedOn w:val="DefaultParagraphFont"/>
    <w:link w:val="BalloonText"/>
    <w:uiPriority w:val="99"/>
    <w:semiHidden/>
    <w:rsid w:val="009C6A4B"/>
    <w:rPr>
      <w:rFonts w:ascii="Tahoma" w:hAnsi="Tahoma" w:cs="Tahoma"/>
      <w:sz w:val="22"/>
      <w:szCs w:val="16"/>
    </w:rPr>
  </w:style>
  <w:style w:type="character" w:customStyle="1" w:styleId="Heading3Char1">
    <w:name w:val="Heading 3 Char1"/>
    <w:aliases w:val="Heading 3 Char Char Char1, Char Char Char1,cites Char Char,Heading 3 Char1 Char,Citation Char Char1 Char Char Char Char Char,Citation Char Char Char1,Char Char Char1,Block Char1,Heading 3 Char Char Char Char Char"/>
    <w:basedOn w:val="DefaultParagraphFont"/>
    <w:rsid w:val="009C6A4B"/>
    <w:rPr>
      <w:rFonts w:cs="Arial"/>
      <w:bCs/>
      <w:szCs w:val="26"/>
      <w:u w:val="single"/>
      <w:lang w:val="en-US" w:eastAsia="en-US" w:bidi="ar-SA"/>
    </w:rPr>
  </w:style>
  <w:style w:type="character" w:customStyle="1" w:styleId="UnderlineBold">
    <w:name w:val="Underline + Bold"/>
    <w:uiPriority w:val="1"/>
    <w:qFormat/>
    <w:rsid w:val="009C6A4B"/>
    <w:rPr>
      <w:b/>
      <w:sz w:val="20"/>
      <w:u w:val="single"/>
    </w:rPr>
  </w:style>
  <w:style w:type="character" w:customStyle="1" w:styleId="SmallTextChar0">
    <w:name w:val="Small Text Char"/>
    <w:link w:val="SmallText0"/>
    <w:locked/>
    <w:rsid w:val="009C6A4B"/>
    <w:rPr>
      <w:rFonts w:ascii="Arial Narrow" w:eastAsia="Times New Roman" w:hAnsi="Arial Narrow" w:cs="Times New Roman"/>
      <w:sz w:val="18"/>
    </w:rPr>
  </w:style>
  <w:style w:type="paragraph" w:customStyle="1" w:styleId="SmallText0">
    <w:name w:val="Small Text"/>
    <w:next w:val="Normal"/>
    <w:link w:val="SmallTextChar0"/>
    <w:rsid w:val="009C6A4B"/>
    <w:rPr>
      <w:rFonts w:ascii="Arial Narrow" w:eastAsia="Times New Roman" w:hAnsi="Arial Narrow" w:cs="Times New Roman"/>
      <w:sz w:val="18"/>
    </w:rPr>
  </w:style>
  <w:style w:type="character" w:customStyle="1" w:styleId="aqj">
    <w:name w:val="aqj"/>
    <w:rsid w:val="009C6A4B"/>
  </w:style>
  <w:style w:type="paragraph" w:customStyle="1" w:styleId="Style2">
    <w:name w:val="Style2"/>
    <w:basedOn w:val="Normal"/>
    <w:link w:val="Style2Char"/>
    <w:rsid w:val="009C6A4B"/>
    <w:pPr>
      <w:autoSpaceDE w:val="0"/>
      <w:autoSpaceDN w:val="0"/>
      <w:adjustRightInd w:val="0"/>
    </w:pPr>
    <w:rPr>
      <w:rFonts w:eastAsia="MS Mincho"/>
      <w:sz w:val="12"/>
      <w:szCs w:val="16"/>
    </w:rPr>
  </w:style>
  <w:style w:type="character" w:customStyle="1" w:styleId="Style2Char">
    <w:name w:val="Style2 Char"/>
    <w:basedOn w:val="DefaultParagraphFont"/>
    <w:link w:val="Style2"/>
    <w:rsid w:val="009C6A4B"/>
    <w:rPr>
      <w:rFonts w:ascii="Calibri" w:eastAsia="MS Mincho" w:hAnsi="Calibri"/>
      <w:sz w:val="12"/>
      <w:szCs w:val="16"/>
    </w:rPr>
  </w:style>
  <w:style w:type="character" w:customStyle="1" w:styleId="boldunderline">
    <w:name w:val="bold underline"/>
    <w:basedOn w:val="DefaultParagraphFont"/>
    <w:qFormat/>
    <w:rsid w:val="009C6A4B"/>
    <w:rPr>
      <w:b/>
      <w:bCs w:val="0"/>
      <w:u w:val="single"/>
    </w:rPr>
  </w:style>
  <w:style w:type="character" w:customStyle="1" w:styleId="StyleStyle7pt8pt">
    <w:name w:val="Style Style 7 pt + 8 pt"/>
    <w:basedOn w:val="DefaultParagraphFont"/>
    <w:rsid w:val="009C6A4B"/>
    <w:rPr>
      <w:sz w:val="16"/>
    </w:rPr>
  </w:style>
  <w:style w:type="paragraph" w:customStyle="1" w:styleId="TextUnderline">
    <w:name w:val="Text Underline"/>
    <w:basedOn w:val="Normal"/>
    <w:link w:val="TextUnderlineChar"/>
    <w:rsid w:val="009C6A4B"/>
    <w:rPr>
      <w:rFonts w:ascii="Garamond" w:eastAsia="Times New Roman" w:hAnsi="Garamond" w:cs="Arial"/>
      <w:bCs/>
      <w:kern w:val="20"/>
      <w:sz w:val="20"/>
      <w:szCs w:val="32"/>
      <w:u w:val="single"/>
    </w:rPr>
  </w:style>
  <w:style w:type="character" w:customStyle="1" w:styleId="TextUnderlineChar">
    <w:name w:val="Text Underline Char"/>
    <w:basedOn w:val="DefaultParagraphFont"/>
    <w:link w:val="TextUnderline"/>
    <w:rsid w:val="009C6A4B"/>
    <w:rPr>
      <w:rFonts w:ascii="Garamond" w:eastAsia="Times New Roman" w:hAnsi="Garamond" w:cs="Arial"/>
      <w:bCs/>
      <w:kern w:val="20"/>
      <w:sz w:val="20"/>
      <w:szCs w:val="32"/>
      <w:u w:val="single"/>
    </w:rPr>
  </w:style>
  <w:style w:type="character" w:customStyle="1" w:styleId="Debate-CardTagandCite-F6Char">
    <w:name w:val="Debate- Card Tag and Cite- F6 Char"/>
    <w:basedOn w:val="DefaultParagraphFont"/>
    <w:link w:val="Debate-CardTagandCite-F6"/>
    <w:locked/>
    <w:rsid w:val="009C6A4B"/>
    <w:rPr>
      <w:rFonts w:ascii="Georgia" w:hAnsi="Georgia"/>
      <w:b/>
    </w:rPr>
  </w:style>
  <w:style w:type="paragraph" w:customStyle="1" w:styleId="Debate-CardTagandCite-F6">
    <w:name w:val="Debate- Card Tag and Cite- F6"/>
    <w:basedOn w:val="Normal"/>
    <w:link w:val="Debate-CardTagandCite-F6Char"/>
    <w:qFormat/>
    <w:rsid w:val="009C6A4B"/>
    <w:pPr>
      <w:contextualSpacing/>
    </w:pPr>
    <w:rPr>
      <w:rFonts w:ascii="Georgia" w:hAnsi="Georgia"/>
      <w:b/>
      <w:sz w:val="24"/>
    </w:rPr>
  </w:style>
  <w:style w:type="paragraph" w:styleId="Revision">
    <w:name w:val="Revision"/>
    <w:hidden/>
    <w:uiPriority w:val="99"/>
    <w:semiHidden/>
    <w:rsid w:val="009C6A4B"/>
    <w:rPr>
      <w:rFonts w:ascii="Georgia" w:eastAsia="Calibri" w:hAnsi="Georgia" w:cs="Times New Roman"/>
      <w:sz w:val="22"/>
      <w:szCs w:val="22"/>
    </w:rPr>
  </w:style>
  <w:style w:type="paragraph" w:customStyle="1" w:styleId="CardUpSize-Light">
    <w:name w:val="CardUpSize - Light"/>
    <w:basedOn w:val="Normal"/>
    <w:link w:val="CardUpSize-LightChar"/>
    <w:autoRedefine/>
    <w:rsid w:val="009C6A4B"/>
    <w:pPr>
      <w:jc w:val="both"/>
    </w:pPr>
    <w:rPr>
      <w:rFonts w:eastAsia="Times New Roman"/>
      <w:sz w:val="24"/>
      <w:szCs w:val="32"/>
      <w:u w:val="single"/>
    </w:rPr>
  </w:style>
  <w:style w:type="character" w:customStyle="1" w:styleId="CardUpSize-LightChar">
    <w:name w:val="CardUpSize - Light Char"/>
    <w:basedOn w:val="DefaultParagraphFont"/>
    <w:link w:val="CardUpSize-Light"/>
    <w:rsid w:val="009C6A4B"/>
    <w:rPr>
      <w:rFonts w:ascii="Times New Roman" w:eastAsia="Times New Roman" w:hAnsi="Times New Roman"/>
      <w:szCs w:val="32"/>
      <w:u w:val="single"/>
    </w:rPr>
  </w:style>
  <w:style w:type="numbering" w:customStyle="1" w:styleId="NoList1">
    <w:name w:val="No List1"/>
    <w:next w:val="NoList"/>
    <w:uiPriority w:val="99"/>
    <w:semiHidden/>
    <w:unhideWhenUsed/>
    <w:rsid w:val="009C6A4B"/>
  </w:style>
  <w:style w:type="character" w:customStyle="1" w:styleId="BoldUnderlineChar">
    <w:name w:val="Bold Underline Char"/>
    <w:basedOn w:val="DefaultParagraphFont"/>
    <w:locked/>
    <w:rsid w:val="009C6A4B"/>
    <w:rPr>
      <w:rFonts w:ascii="Georgia" w:hAnsi="Georgia" w:cs="Times New Roman"/>
      <w:sz w:val="22"/>
      <w:u w:val="single"/>
    </w:rPr>
  </w:style>
  <w:style w:type="character" w:customStyle="1" w:styleId="PocketChar1">
    <w:name w:val="Pocket Char1"/>
    <w:basedOn w:val="DefaultParagraphFont"/>
    <w:uiPriority w:val="1"/>
    <w:rsid w:val="009C6A4B"/>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Tag Char1,Underlined Char1,Big card Char1"/>
    <w:basedOn w:val="DefaultParagraphFont"/>
    <w:rsid w:val="009C6A4B"/>
    <w:rPr>
      <w:rFonts w:ascii="Georgia" w:hAnsi="Georgia"/>
      <w:sz w:val="22"/>
      <w:szCs w:val="28"/>
      <w:u w:val="single"/>
    </w:rPr>
  </w:style>
  <w:style w:type="paragraph" w:customStyle="1" w:styleId="Default">
    <w:name w:val="Default"/>
    <w:basedOn w:val="Normal"/>
    <w:rsid w:val="009C6A4B"/>
    <w:pPr>
      <w:autoSpaceDE w:val="0"/>
      <w:autoSpaceDN w:val="0"/>
      <w:adjustRightInd w:val="0"/>
      <w:spacing w:after="200" w:line="276" w:lineRule="auto"/>
    </w:pPr>
    <w:rPr>
      <w:rFonts w:cs="AKDPE C+ Utopia"/>
    </w:rPr>
  </w:style>
  <w:style w:type="paragraph" w:styleId="List">
    <w:name w:val="List"/>
    <w:basedOn w:val="Normal"/>
    <w:uiPriority w:val="99"/>
    <w:semiHidden/>
    <w:unhideWhenUsed/>
    <w:rsid w:val="009C6A4B"/>
    <w:pPr>
      <w:contextualSpacing/>
    </w:pPr>
  </w:style>
  <w:style w:type="paragraph" w:customStyle="1" w:styleId="PageHeaderLine1">
    <w:name w:val="PageHeaderLine1"/>
    <w:basedOn w:val="Normal"/>
    <w:rsid w:val="009C6A4B"/>
    <w:pPr>
      <w:tabs>
        <w:tab w:val="right" w:pos="10800"/>
      </w:tabs>
    </w:pPr>
    <w:rPr>
      <w:b/>
    </w:rPr>
  </w:style>
  <w:style w:type="paragraph" w:customStyle="1" w:styleId="PageHeaderLine2">
    <w:name w:val="PageHeaderLine2"/>
    <w:basedOn w:val="Normal"/>
    <w:next w:val="Normal"/>
    <w:rsid w:val="009C6A4B"/>
    <w:pPr>
      <w:tabs>
        <w:tab w:val="right" w:pos="10800"/>
      </w:tabs>
      <w:spacing w:line="480" w:lineRule="auto"/>
    </w:pPr>
    <w:rPr>
      <w:b/>
    </w:rPr>
  </w:style>
  <w:style w:type="character" w:customStyle="1" w:styleId="term1">
    <w:name w:val="term1"/>
    <w:basedOn w:val="DefaultParagraphFont"/>
    <w:rsid w:val="009C6A4B"/>
  </w:style>
  <w:style w:type="paragraph" w:customStyle="1" w:styleId="StyleNormalWebNormalWebChar1CharNormalWebCharCharC">
    <w:name w:val="Style Normal (Web)Normal (Web) Char1 CharNormal (Web) Char Char C..."/>
    <w:basedOn w:val="NormalWeb"/>
    <w:rsid w:val="009C6A4B"/>
    <w:pPr>
      <w:widowControl w:val="0"/>
      <w:spacing w:before="0" w:beforeAutospacing="0" w:after="0" w:afterAutospacing="0"/>
    </w:pPr>
    <w:rPr>
      <w:rFonts w:eastAsiaTheme="minorHAnsi" w:cs="Calibri"/>
      <w:color w:val="000000"/>
      <w:sz w:val="22"/>
      <w:szCs w:val="20"/>
      <w:lang w:eastAsia="en-US"/>
    </w:rPr>
  </w:style>
  <w:style w:type="paragraph" w:customStyle="1" w:styleId="BlockTitle">
    <w:name w:val="Block Title"/>
    <w:basedOn w:val="Heading1"/>
    <w:next w:val="Normal"/>
    <w:qFormat/>
    <w:rsid w:val="009C6A4B"/>
    <w:pPr>
      <w:pageBreakBefore w:val="0"/>
      <w:pBdr>
        <w:top w:val="none" w:sz="0" w:space="0" w:color="auto"/>
        <w:left w:val="none" w:sz="0" w:space="0" w:color="auto"/>
        <w:bottom w:val="none" w:sz="0" w:space="0" w:color="auto"/>
        <w:right w:val="none" w:sz="0" w:space="0" w:color="auto"/>
      </w:pBdr>
      <w:spacing w:before="0"/>
    </w:pPr>
    <w:rPr>
      <w:rFonts w:eastAsia="Times New Roman" w:cs="Times New Roman"/>
      <w:caps/>
      <w:color w:val="000000"/>
      <w:u w:val="single"/>
    </w:rPr>
  </w:style>
  <w:style w:type="character" w:customStyle="1" w:styleId="BoldUnderlining">
    <w:name w:val="Bold Underlining"/>
    <w:basedOn w:val="DefaultParagraphFont"/>
    <w:rsid w:val="009C6A4B"/>
    <w:rPr>
      <w:u w:val="single"/>
    </w:rPr>
  </w:style>
  <w:style w:type="paragraph" w:customStyle="1" w:styleId="Emphasis1">
    <w:name w:val="Emphasis1"/>
    <w:qFormat/>
    <w:rsid w:val="009C6A4B"/>
    <w:rPr>
      <w:rFonts w:ascii="Times New Roman" w:eastAsia="Times New Roman" w:hAnsi="Times New Roman" w:cs="Times New Roman"/>
      <w:bCs/>
      <w:szCs w:val="27"/>
      <w:u w:val="thick"/>
    </w:rPr>
  </w:style>
  <w:style w:type="paragraph" w:customStyle="1" w:styleId="Reference">
    <w:name w:val="Reference"/>
    <w:qFormat/>
    <w:rsid w:val="009C6A4B"/>
    <w:rPr>
      <w:rFonts w:ascii="Times New Roman" w:eastAsia="Times New Roman" w:hAnsi="Times New Roman" w:cs="Times New Roman"/>
      <w:b/>
      <w:bCs/>
      <w:szCs w:val="27"/>
      <w:u w:val="single"/>
    </w:rPr>
  </w:style>
  <w:style w:type="character" w:customStyle="1" w:styleId="inhoud">
    <w:name w:val="inhoud"/>
    <w:basedOn w:val="DefaultParagraphFont"/>
    <w:rsid w:val="009C6A4B"/>
  </w:style>
  <w:style w:type="paragraph" w:customStyle="1" w:styleId="CardText2">
    <w:name w:val="Card Text 2"/>
    <w:basedOn w:val="Normal"/>
    <w:link w:val="CardText2Char"/>
    <w:rsid w:val="009C6A4B"/>
    <w:rPr>
      <w:color w:val="000000"/>
      <w:u w:val="single"/>
    </w:rPr>
  </w:style>
  <w:style w:type="character" w:customStyle="1" w:styleId="CardText2Char">
    <w:name w:val="Card Text 2 Char"/>
    <w:link w:val="CardText2"/>
    <w:rsid w:val="009C6A4B"/>
    <w:rPr>
      <w:rFonts w:ascii="Calibri" w:hAnsi="Calibri"/>
      <w:color w:val="000000"/>
      <w:sz w:val="22"/>
      <w:u w:val="single"/>
    </w:rPr>
  </w:style>
  <w:style w:type="paragraph" w:customStyle="1" w:styleId="Debate-CardSmalltextF2">
    <w:name w:val="Debate- Card Small text F2"/>
    <w:basedOn w:val="Normal"/>
    <w:next w:val="Normal"/>
    <w:link w:val="Debate-CardSmalltextF2Char"/>
    <w:qFormat/>
    <w:rsid w:val="009C6A4B"/>
    <w:pPr>
      <w:contextualSpacing/>
    </w:pPr>
  </w:style>
  <w:style w:type="character" w:customStyle="1" w:styleId="Debate-CardSmalltextF2Char">
    <w:name w:val="Debate- Card Small text F2 Char"/>
    <w:link w:val="Debate-CardSmalltextF2"/>
    <w:locked/>
    <w:rsid w:val="009C6A4B"/>
    <w:rPr>
      <w:rFonts w:ascii="Calibri" w:hAnsi="Calibri"/>
      <w:sz w:val="22"/>
    </w:rPr>
  </w:style>
  <w:style w:type="character" w:customStyle="1" w:styleId="CardsUnderlined">
    <w:name w:val="Cards Underlined"/>
    <w:rsid w:val="009C6A4B"/>
    <w:rPr>
      <w:rFonts w:ascii="Helvetica" w:hAnsi="Helvetica"/>
      <w:sz w:val="22"/>
      <w:szCs w:val="24"/>
      <w:u w:val="single"/>
    </w:rPr>
  </w:style>
  <w:style w:type="character" w:customStyle="1" w:styleId="Cites-AuthorDate">
    <w:name w:val="Cites-Author/Date"/>
    <w:rsid w:val="009C6A4B"/>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9C6A4B"/>
    <w:pPr>
      <w:spacing w:after="200"/>
      <w:contextualSpacing/>
    </w:pPr>
    <w:rPr>
      <w:rFonts w:eastAsia="Calibri"/>
      <w:u w:val="single"/>
    </w:rPr>
  </w:style>
  <w:style w:type="character" w:customStyle="1" w:styleId="Debate-EmphasizedText-F5Char">
    <w:name w:val="Debate- Emphasized Text- F5 Char"/>
    <w:link w:val="Debate-EmphasizedText-F5"/>
    <w:locked/>
    <w:rsid w:val="009C6A4B"/>
    <w:rPr>
      <w:rFonts w:ascii="Calibri" w:eastAsia="Calibri" w:hAnsi="Calibri"/>
      <w:sz w:val="22"/>
      <w:u w:val="single"/>
    </w:rPr>
  </w:style>
  <w:style w:type="paragraph" w:customStyle="1" w:styleId="Debate-CardTextUnderlined-F3">
    <w:name w:val="Debate- Card Text Underlined- F3"/>
    <w:basedOn w:val="Normal"/>
    <w:next w:val="NoSpacing"/>
    <w:link w:val="Debate-CardTextUnderlined-F3Char"/>
    <w:qFormat/>
    <w:rsid w:val="009C6A4B"/>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9C6A4B"/>
    <w:rPr>
      <w:rFonts w:ascii="Calibri" w:eastAsia="Calibri" w:hAnsi="Calibri"/>
      <w:sz w:val="22"/>
      <w:u w:val="single"/>
    </w:rPr>
  </w:style>
  <w:style w:type="paragraph" w:customStyle="1" w:styleId="CardTagandCite">
    <w:name w:val="Card Tag and Cite"/>
    <w:basedOn w:val="Normal"/>
    <w:next w:val="Normal"/>
    <w:link w:val="CardTagandCiteChar"/>
    <w:rsid w:val="009C6A4B"/>
    <w:rPr>
      <w:b/>
    </w:rPr>
  </w:style>
  <w:style w:type="character" w:customStyle="1" w:styleId="CardTagandCiteChar">
    <w:name w:val="Card Tag and Cite Char"/>
    <w:link w:val="CardTagandCite"/>
    <w:rsid w:val="009C6A4B"/>
    <w:rPr>
      <w:rFonts w:ascii="Calibri" w:hAnsi="Calibri"/>
      <w:b/>
      <w:sz w:val="22"/>
    </w:rPr>
  </w:style>
  <w:style w:type="paragraph" w:customStyle="1" w:styleId="Cardtext0">
    <w:name w:val="Card text"/>
    <w:link w:val="CardtextChar1"/>
    <w:uiPriority w:val="99"/>
    <w:rsid w:val="009C6A4B"/>
    <w:pPr>
      <w:widowControl w:val="0"/>
      <w:autoSpaceDE w:val="0"/>
      <w:autoSpaceDN w:val="0"/>
      <w:adjustRightInd w:val="0"/>
    </w:pPr>
    <w:rPr>
      <w:rFonts w:ascii="Georgia" w:eastAsia="Calibri" w:hAnsi="Georgia" w:cs="Times New Roman"/>
      <w:sz w:val="22"/>
      <w:szCs w:val="20"/>
      <w:u w:val="single"/>
    </w:rPr>
  </w:style>
  <w:style w:type="character" w:customStyle="1" w:styleId="CardtextChar1">
    <w:name w:val="Card text Char"/>
    <w:link w:val="Cardtext0"/>
    <w:uiPriority w:val="99"/>
    <w:locked/>
    <w:rsid w:val="009C6A4B"/>
    <w:rPr>
      <w:rFonts w:ascii="Georgia" w:eastAsia="Calibri" w:hAnsi="Georgia" w:cs="Times New Roman"/>
      <w:sz w:val="22"/>
      <w:szCs w:val="20"/>
      <w:u w:val="single"/>
    </w:rPr>
  </w:style>
  <w:style w:type="paragraph" w:customStyle="1" w:styleId="StyleHeading2Heading2Char2CharHeading2Char1CharCharHead">
    <w:name w:val="Style Heading 2Heading 2 Char2 CharHeading 2 Char1 Char CharHead..."/>
    <w:basedOn w:val="Heading2"/>
    <w:rsid w:val="009C6A4B"/>
    <w:pPr>
      <w:keepNext w:val="0"/>
      <w:keepLines w:val="0"/>
      <w:pageBreakBefore w:val="0"/>
      <w:widowControl w:val="0"/>
      <w:suppressAutoHyphens/>
      <w:contextualSpacing/>
      <w:jc w:val="left"/>
    </w:pPr>
    <w:rPr>
      <w:rFonts w:eastAsia="Times New Roman" w:cs="Times New Roman"/>
      <w:b w:val="0"/>
      <w:bCs w:val="0"/>
      <w:sz w:val="22"/>
      <w:u w:val="none"/>
    </w:rPr>
  </w:style>
  <w:style w:type="paragraph" w:customStyle="1" w:styleId="Underlining">
    <w:name w:val="Underlining"/>
    <w:basedOn w:val="Normal"/>
    <w:next w:val="Normal"/>
    <w:link w:val="UnderliningChar"/>
    <w:qFormat/>
    <w:rsid w:val="009C6A4B"/>
    <w:rPr>
      <w:u w:val="single"/>
    </w:rPr>
  </w:style>
  <w:style w:type="character" w:customStyle="1" w:styleId="UnderliningChar">
    <w:name w:val="Underlining Char"/>
    <w:link w:val="Underlining"/>
    <w:locked/>
    <w:rsid w:val="009C6A4B"/>
    <w:rPr>
      <w:rFonts w:ascii="Calibri" w:hAnsi="Calibri"/>
      <w:sz w:val="22"/>
      <w:u w:val="single"/>
    </w:rPr>
  </w:style>
  <w:style w:type="character" w:customStyle="1" w:styleId="Highlight">
    <w:name w:val="Highlight"/>
    <w:uiPriority w:val="1"/>
    <w:qFormat/>
    <w:rsid w:val="009C6A4B"/>
    <w:rPr>
      <w:rFonts w:ascii="Georgia" w:hAnsi="Georgia"/>
      <w:b w:val="0"/>
      <w:sz w:val="22"/>
      <w:u w:val="single"/>
      <w:bdr w:val="none" w:sz="0" w:space="0" w:color="auto"/>
      <w:shd w:val="clear" w:color="auto" w:fill="89FF94"/>
    </w:rPr>
  </w:style>
  <w:style w:type="character" w:customStyle="1" w:styleId="Boxout">
    <w:name w:val="Box out"/>
    <w:uiPriority w:val="1"/>
    <w:qFormat/>
    <w:rsid w:val="009C6A4B"/>
    <w:rPr>
      <w:rFonts w:ascii="Georgia" w:hAnsi="Georgia"/>
      <w:b/>
      <w:sz w:val="22"/>
      <w:u w:val="single"/>
      <w:bdr w:val="single" w:sz="4" w:space="0" w:color="auto"/>
      <w:shd w:val="clear" w:color="auto" w:fill="89FF94"/>
    </w:rPr>
  </w:style>
  <w:style w:type="character" w:customStyle="1" w:styleId="StyleCardtextChar10pt">
    <w:name w:val="Style Card text Char + 10 pt"/>
    <w:basedOn w:val="CardtextChar1"/>
    <w:rsid w:val="009C6A4B"/>
    <w:rPr>
      <w:rFonts w:ascii="Georgia" w:eastAsia="Calibri" w:hAnsi="Georgia" w:cs="Times New Roman"/>
      <w:sz w:val="20"/>
      <w:szCs w:val="20"/>
      <w:u w:val="single"/>
    </w:rPr>
  </w:style>
  <w:style w:type="numbering" w:customStyle="1" w:styleId="NoList2">
    <w:name w:val="No List2"/>
    <w:next w:val="NoList"/>
    <w:uiPriority w:val="99"/>
    <w:semiHidden/>
    <w:unhideWhenUsed/>
    <w:rsid w:val="009C6A4B"/>
  </w:style>
  <w:style w:type="character" w:customStyle="1" w:styleId="CitesChar2">
    <w:name w:val="Cites Char2"/>
    <w:rsid w:val="009C6A4B"/>
    <w:rPr>
      <w:rFonts w:ascii="Georgia" w:eastAsia="Calibri" w:hAnsi="Georgia" w:cs="Times New Roman"/>
      <w:sz w:val="22"/>
      <w:szCs w:val="20"/>
    </w:rPr>
  </w:style>
  <w:style w:type="character" w:customStyle="1" w:styleId="DocumentMapChar1">
    <w:name w:val="Document Map Char1"/>
    <w:basedOn w:val="DefaultParagraphFont"/>
    <w:uiPriority w:val="99"/>
    <w:semiHidden/>
    <w:rsid w:val="009C6A4B"/>
    <w:rPr>
      <w:rFonts w:ascii="Tahoma" w:hAnsi="Tahoma" w:cs="Tahoma"/>
      <w:sz w:val="16"/>
      <w:szCs w:val="16"/>
    </w:rPr>
  </w:style>
  <w:style w:type="character" w:customStyle="1" w:styleId="docbody">
    <w:name w:val="docbody"/>
    <w:rsid w:val="009C6A4B"/>
  </w:style>
  <w:style w:type="character" w:customStyle="1" w:styleId="superscript">
    <w:name w:val="superscript"/>
    <w:rsid w:val="009C6A4B"/>
  </w:style>
  <w:style w:type="paragraph" w:customStyle="1" w:styleId="tiny">
    <w:name w:val="tiny"/>
    <w:next w:val="Normal"/>
    <w:link w:val="tinyChar"/>
    <w:autoRedefine/>
    <w:rsid w:val="009C6A4B"/>
    <w:pPr>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9C6A4B"/>
    <w:rPr>
      <w:rFonts w:ascii="Garamond" w:eastAsia="Malgun Gothic" w:hAnsi="Garamond" w:cs="Times New Roman"/>
      <w:color w:val="000000"/>
      <w:sz w:val="16"/>
      <w:szCs w:val="16"/>
      <w:lang w:eastAsia="ko-KR"/>
    </w:rPr>
  </w:style>
  <w:style w:type="character" w:customStyle="1" w:styleId="StyleCards12ptThickunderlineChar1">
    <w:name w:val="Style Cards + 12 pt Thick underline Char1"/>
    <w:rsid w:val="009C6A4B"/>
    <w:rPr>
      <w:sz w:val="24"/>
      <w:szCs w:val="24"/>
      <w:u w:val="thick"/>
    </w:rPr>
  </w:style>
  <w:style w:type="character" w:customStyle="1" w:styleId="storytext">
    <w:name w:val="storytext"/>
    <w:basedOn w:val="DefaultParagraphFont"/>
    <w:rsid w:val="009C6A4B"/>
  </w:style>
  <w:style w:type="character" w:customStyle="1" w:styleId="hit">
    <w:name w:val="hit"/>
    <w:basedOn w:val="DefaultParagraphFont"/>
    <w:rsid w:val="009C6A4B"/>
  </w:style>
  <w:style w:type="character" w:customStyle="1" w:styleId="tagchar">
    <w:name w:val="tagchar"/>
    <w:rsid w:val="009C6A4B"/>
  </w:style>
  <w:style w:type="character" w:customStyle="1" w:styleId="heading3char0">
    <w:name w:val="heading3char"/>
    <w:rsid w:val="009C6A4B"/>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C6A4B"/>
    <w:rPr>
      <w:rFonts w:ascii="Calibri" w:eastAsia="Times New Roman" w:hAnsi="Calibri" w:cs="Times New Roman"/>
      <w:lang w:eastAsia="zh-TW"/>
    </w:rPr>
  </w:style>
  <w:style w:type="character" w:customStyle="1" w:styleId="A7">
    <w:name w:val="A7"/>
    <w:uiPriority w:val="99"/>
    <w:rsid w:val="009C6A4B"/>
    <w:rPr>
      <w:rFonts w:cs="Minion Pro"/>
      <w:color w:val="000000"/>
      <w:sz w:val="12"/>
      <w:szCs w:val="12"/>
    </w:rPr>
  </w:style>
  <w:style w:type="character" w:customStyle="1" w:styleId="A3">
    <w:name w:val="A3"/>
    <w:uiPriority w:val="99"/>
    <w:rsid w:val="009C6A4B"/>
    <w:rPr>
      <w:rFonts w:cs="Interstate"/>
      <w:color w:val="000000"/>
      <w:sz w:val="20"/>
      <w:szCs w:val="20"/>
    </w:rPr>
  </w:style>
  <w:style w:type="character" w:customStyle="1" w:styleId="A1">
    <w:name w:val="A1"/>
    <w:uiPriority w:val="99"/>
    <w:rsid w:val="009C6A4B"/>
    <w:rPr>
      <w:rFonts w:cs="Fairfield LT Std Medium"/>
      <w:color w:val="000000"/>
      <w:sz w:val="48"/>
      <w:szCs w:val="48"/>
    </w:rPr>
  </w:style>
  <w:style w:type="character" w:customStyle="1" w:styleId="boldness1">
    <w:name w:val="boldness1"/>
    <w:rsid w:val="009C6A4B"/>
  </w:style>
  <w:style w:type="character" w:customStyle="1" w:styleId="verdana">
    <w:name w:val="verdana"/>
    <w:basedOn w:val="DefaultParagraphFont"/>
    <w:rsid w:val="009C6A4B"/>
  </w:style>
  <w:style w:type="character" w:customStyle="1" w:styleId="author">
    <w:name w:val="author"/>
    <w:rsid w:val="009C6A4B"/>
  </w:style>
  <w:style w:type="character" w:customStyle="1" w:styleId="klink">
    <w:name w:val="klink"/>
    <w:rsid w:val="009C6A4B"/>
  </w:style>
  <w:style w:type="paragraph" w:styleId="BodyText">
    <w:name w:val="Body Text"/>
    <w:basedOn w:val="Normal"/>
    <w:link w:val="BodyTextChar"/>
    <w:rsid w:val="009C6A4B"/>
    <w:pPr>
      <w:ind w:firstLine="432"/>
      <w:jc w:val="both"/>
    </w:pPr>
    <w:rPr>
      <w:rFonts w:ascii="Palatino Linotype" w:eastAsia="Times New Roman" w:hAnsi="Palatino Linotype"/>
      <w:sz w:val="20"/>
    </w:rPr>
  </w:style>
  <w:style w:type="character" w:customStyle="1" w:styleId="BodyTextChar">
    <w:name w:val="Body Text Char"/>
    <w:basedOn w:val="DefaultParagraphFont"/>
    <w:link w:val="BodyText"/>
    <w:rsid w:val="009C6A4B"/>
    <w:rPr>
      <w:rFonts w:ascii="Palatino Linotype" w:eastAsia="Times New Roman" w:hAnsi="Palatino Linotype" w:cs="Times New Roman"/>
      <w:sz w:val="20"/>
    </w:rPr>
  </w:style>
  <w:style w:type="character" w:customStyle="1" w:styleId="evidencetextChar1">
    <w:name w:val="evidence text Char1"/>
    <w:link w:val="evidencetext"/>
    <w:locked/>
    <w:rsid w:val="009C6A4B"/>
    <w:rPr>
      <w:rFonts w:ascii="Arial" w:hAnsi="Arial" w:cs="Arial"/>
      <w:color w:val="000000"/>
      <w:sz w:val="16"/>
    </w:rPr>
  </w:style>
  <w:style w:type="paragraph" w:customStyle="1" w:styleId="evidencetext">
    <w:name w:val="evidence text"/>
    <w:basedOn w:val="Normal"/>
    <w:link w:val="evidencetextChar1"/>
    <w:rsid w:val="009C6A4B"/>
    <w:pPr>
      <w:ind w:left="1008" w:right="720"/>
    </w:pPr>
    <w:rPr>
      <w:rFonts w:ascii="Arial" w:hAnsi="Arial" w:cs="Arial"/>
      <w:color w:val="000000"/>
    </w:rPr>
  </w:style>
  <w:style w:type="character" w:customStyle="1" w:styleId="highlight2">
    <w:name w:val="highlight2"/>
    <w:rsid w:val="009C6A4B"/>
    <w:rPr>
      <w:rFonts w:ascii="Arial" w:hAnsi="Arial" w:cs="Arial" w:hint="default"/>
      <w:b/>
      <w:bCs w:val="0"/>
      <w:sz w:val="19"/>
      <w:u w:val="thick"/>
      <w:bdr w:val="none" w:sz="0" w:space="0" w:color="auto" w:frame="1"/>
    </w:rPr>
  </w:style>
  <w:style w:type="character" w:customStyle="1" w:styleId="CardText1Char">
    <w:name w:val="Card Text 1 Char"/>
    <w:link w:val="CardText1"/>
    <w:rsid w:val="009C6A4B"/>
    <w:rPr>
      <w:rFonts w:ascii="Arial Narrow" w:hAnsi="Arial Narrow"/>
      <w:color w:val="000000"/>
      <w:u w:val="single"/>
    </w:rPr>
  </w:style>
  <w:style w:type="paragraph" w:customStyle="1" w:styleId="CardText1">
    <w:name w:val="Card Text 1"/>
    <w:basedOn w:val="Normal"/>
    <w:link w:val="CardText1Char"/>
    <w:autoRedefine/>
    <w:rsid w:val="009C6A4B"/>
    <w:rPr>
      <w:rFonts w:ascii="Arial Narrow" w:hAnsi="Arial Narrow"/>
      <w:color w:val="000000"/>
      <w:sz w:val="24"/>
      <w:u w:val="single"/>
    </w:rPr>
  </w:style>
  <w:style w:type="character" w:styleId="HTMLCite">
    <w:name w:val="HTML Cite"/>
    <w:uiPriority w:val="99"/>
    <w:rsid w:val="009C6A4B"/>
    <w:rPr>
      <w:i/>
    </w:rPr>
  </w:style>
  <w:style w:type="paragraph" w:customStyle="1" w:styleId="Author0">
    <w:name w:val="Author"/>
    <w:basedOn w:val="Normal"/>
    <w:link w:val="AuthorChar"/>
    <w:rsid w:val="009C6A4B"/>
    <w:pPr>
      <w:widowControl w:val="0"/>
      <w:suppressAutoHyphens/>
    </w:pPr>
    <w:rPr>
      <w:rFonts w:eastAsia="Times New Roman"/>
      <w:b/>
      <w:sz w:val="20"/>
      <w:szCs w:val="20"/>
    </w:rPr>
  </w:style>
  <w:style w:type="character" w:customStyle="1" w:styleId="AuthorChar">
    <w:name w:val="Author Char"/>
    <w:link w:val="Author0"/>
    <w:rsid w:val="009C6A4B"/>
    <w:rPr>
      <w:rFonts w:ascii="Times New Roman" w:eastAsia="Times New Roman" w:hAnsi="Times New Roman" w:cs="Times New Roman"/>
      <w:b/>
      <w:sz w:val="20"/>
      <w:szCs w:val="20"/>
    </w:rPr>
  </w:style>
  <w:style w:type="paragraph" w:customStyle="1" w:styleId="Nothing">
    <w:name w:val="Nothing"/>
    <w:link w:val="NothingChar"/>
    <w:qFormat/>
    <w:rsid w:val="009C6A4B"/>
    <w:pPr>
      <w:jc w:val="both"/>
    </w:pPr>
    <w:rPr>
      <w:rFonts w:ascii="Times New Roman" w:eastAsia="Times New Roman" w:hAnsi="Times New Roman" w:cs="Times New Roman"/>
      <w:sz w:val="20"/>
    </w:rPr>
  </w:style>
  <w:style w:type="character" w:customStyle="1" w:styleId="NothingChar">
    <w:name w:val="Nothing Char"/>
    <w:link w:val="Nothing"/>
    <w:rsid w:val="009C6A4B"/>
    <w:rPr>
      <w:rFonts w:ascii="Times New Roman" w:eastAsia="Times New Roman" w:hAnsi="Times New Roman" w:cs="Times New Roman"/>
      <w:sz w:val="20"/>
    </w:rPr>
  </w:style>
  <w:style w:type="character" w:customStyle="1" w:styleId="commentstext">
    <w:name w:val="comments_text"/>
    <w:uiPriority w:val="99"/>
    <w:rsid w:val="009C6A4B"/>
    <w:rPr>
      <w:rFonts w:cs="Times New Roman"/>
    </w:rPr>
  </w:style>
  <w:style w:type="paragraph" w:customStyle="1" w:styleId="CM25">
    <w:name w:val="CM25"/>
    <w:basedOn w:val="Default"/>
    <w:next w:val="Default"/>
    <w:rsid w:val="009C6A4B"/>
    <w:pPr>
      <w:widowControl w:val="0"/>
      <w:spacing w:after="233" w:line="240" w:lineRule="auto"/>
    </w:pPr>
    <w:rPr>
      <w:rFonts w:ascii="Arial Narrow" w:eastAsia="Times New Roman" w:hAnsi="Arial Narrow" w:cs="Times New Roman"/>
      <w:sz w:val="24"/>
    </w:rPr>
  </w:style>
  <w:style w:type="character" w:customStyle="1" w:styleId="BoldUnderlineChar0">
    <w:name w:val="BoldUnderline Char"/>
    <w:link w:val="BoldUnderline0"/>
    <w:locked/>
    <w:rsid w:val="009C6A4B"/>
    <w:rPr>
      <w:b/>
      <w:u w:val="single"/>
    </w:rPr>
  </w:style>
  <w:style w:type="paragraph" w:customStyle="1" w:styleId="BoldUnderline0">
    <w:name w:val="BoldUnderline"/>
    <w:basedOn w:val="Normal"/>
    <w:link w:val="BoldUnderlineChar0"/>
    <w:rsid w:val="009C6A4B"/>
    <w:rPr>
      <w:rFonts w:asciiTheme="minorHAnsi" w:hAnsiTheme="minorHAnsi"/>
      <w:b/>
      <w:sz w:val="24"/>
      <w:u w:val="single"/>
    </w:rPr>
  </w:style>
  <w:style w:type="character" w:customStyle="1" w:styleId="a">
    <w:name w:val="a"/>
    <w:basedOn w:val="DefaultParagraphFont"/>
    <w:rsid w:val="009C6A4B"/>
  </w:style>
  <w:style w:type="character" w:customStyle="1" w:styleId="StyleUnderline">
    <w:name w:val="Style Underline"/>
    <w:rsid w:val="009C6A4B"/>
    <w:rPr>
      <w:u w:val="single"/>
    </w:rPr>
  </w:style>
  <w:style w:type="character" w:customStyle="1" w:styleId="StyleBold1">
    <w:name w:val="Style Bold1"/>
    <w:rsid w:val="009C6A4B"/>
    <w:rPr>
      <w:rFonts w:ascii="Georgia" w:hAnsi="Georgia" w:hint="default"/>
      <w:b/>
      <w:bCs/>
      <w:sz w:val="22"/>
    </w:rPr>
  </w:style>
  <w:style w:type="character" w:customStyle="1" w:styleId="CardUnderlinedChar">
    <w:name w:val="Card Underlined Char"/>
    <w:rsid w:val="009C6A4B"/>
    <w:rPr>
      <w:rFonts w:ascii="Arial Narrow" w:hAnsi="Arial Narrow"/>
      <w:sz w:val="22"/>
      <w:szCs w:val="24"/>
      <w:u w:val="single"/>
      <w:lang w:val="en-US" w:eastAsia="en-US" w:bidi="ar-SA"/>
    </w:rPr>
  </w:style>
  <w:style w:type="character" w:customStyle="1" w:styleId="CitesChar1">
    <w:name w:val="Cites Char1"/>
    <w:rsid w:val="009C6A4B"/>
    <w:rPr>
      <w:b/>
      <w:szCs w:val="24"/>
      <w:u w:val="single"/>
      <w:lang w:val="en-US" w:eastAsia="en-US" w:bidi="ar-SA"/>
    </w:rPr>
  </w:style>
  <w:style w:type="paragraph" w:customStyle="1" w:styleId="indent">
    <w:name w:val="indent"/>
    <w:basedOn w:val="Normal"/>
    <w:rsid w:val="009C6A4B"/>
    <w:pPr>
      <w:spacing w:before="100" w:beforeAutospacing="1" w:after="100" w:afterAutospacing="1"/>
    </w:pPr>
    <w:rPr>
      <w:rFonts w:eastAsia="Times New Roman"/>
      <w:sz w:val="24"/>
    </w:rPr>
  </w:style>
  <w:style w:type="paragraph" w:styleId="TOC1">
    <w:name w:val="toc 1"/>
    <w:basedOn w:val="Normal"/>
    <w:next w:val="Normal"/>
    <w:autoRedefine/>
    <w:uiPriority w:val="39"/>
    <w:unhideWhenUsed/>
    <w:rsid w:val="009C6A4B"/>
    <w:rPr>
      <w:rFonts w:eastAsia="Calibri"/>
    </w:rPr>
  </w:style>
  <w:style w:type="paragraph" w:styleId="TOC4">
    <w:name w:val="toc 4"/>
    <w:basedOn w:val="Normal"/>
    <w:next w:val="Normal"/>
    <w:autoRedefine/>
    <w:uiPriority w:val="39"/>
    <w:unhideWhenUsed/>
    <w:rsid w:val="009C6A4B"/>
    <w:pPr>
      <w:spacing w:before="240"/>
    </w:pPr>
    <w:rPr>
      <w:rFonts w:eastAsia="Calibri"/>
      <w:b/>
      <w:u w:val="single"/>
    </w:rPr>
  </w:style>
  <w:style w:type="character" w:customStyle="1" w:styleId="7TimesNewRoman">
    <w:name w:val="7 Times New Roman"/>
    <w:rsid w:val="009C6A4B"/>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boldcite">
    <w:name w:val="bold cite"/>
    <w:basedOn w:val="Normal"/>
    <w:rsid w:val="009C6A4B"/>
    <w:rPr>
      <w:rFonts w:ascii="Arial" w:eastAsia="Times New Roman" w:hAnsi="Arial"/>
      <w:b/>
      <w:color w:val="000000"/>
      <w:u w:val="thick" w:color="000000"/>
    </w:rPr>
  </w:style>
  <w:style w:type="character" w:customStyle="1" w:styleId="box0">
    <w:name w:val="box"/>
    <w:rsid w:val="009C6A4B"/>
    <w:rPr>
      <w:rFonts w:ascii="Arial" w:hAnsi="Arial" w:cs="Arial" w:hint="default"/>
      <w:b/>
      <w:bCs w:val="0"/>
      <w:color w:val="000000"/>
      <w:sz w:val="19"/>
      <w:szCs w:val="22"/>
      <w:u w:val="thick"/>
      <w:bdr w:val="single" w:sz="12" w:space="0" w:color="auto" w:frame="1"/>
    </w:rPr>
  </w:style>
  <w:style w:type="paragraph" w:customStyle="1" w:styleId="MicroText">
    <w:name w:val="MicroText"/>
    <w:basedOn w:val="Normal"/>
    <w:next w:val="Normal"/>
    <w:link w:val="MicroTextChar"/>
    <w:rsid w:val="009C6A4B"/>
    <w:rPr>
      <w:rFonts w:ascii="Arial Narrow" w:eastAsia="Times New Roman" w:hAnsi="Arial Narrow"/>
      <w:sz w:val="12"/>
    </w:rPr>
  </w:style>
  <w:style w:type="character" w:customStyle="1" w:styleId="MicroTextChar">
    <w:name w:val="MicroText Char"/>
    <w:link w:val="MicroText"/>
    <w:rsid w:val="009C6A4B"/>
    <w:rPr>
      <w:rFonts w:ascii="Arial Narrow" w:eastAsia="Times New Roman" w:hAnsi="Arial Narrow" w:cs="Times New Roman"/>
      <w:sz w:val="12"/>
    </w:rPr>
  </w:style>
  <w:style w:type="character" w:customStyle="1" w:styleId="il">
    <w:name w:val="il"/>
    <w:rsid w:val="009C6A4B"/>
  </w:style>
  <w:style w:type="character" w:customStyle="1" w:styleId="entry-title">
    <w:name w:val="entry-title"/>
    <w:rsid w:val="009C6A4B"/>
  </w:style>
  <w:style w:type="paragraph" w:customStyle="1" w:styleId="CardIndented">
    <w:name w:val="Card (Indented)"/>
    <w:basedOn w:val="Normal"/>
    <w:qFormat/>
    <w:rsid w:val="009C6A4B"/>
    <w:pPr>
      <w:ind w:left="288"/>
    </w:pPr>
    <w:rPr>
      <w:sz w:val="20"/>
    </w:rPr>
  </w:style>
  <w:style w:type="paragraph" w:styleId="PlainText">
    <w:name w:val="Plain Text"/>
    <w:basedOn w:val="Normal"/>
    <w:link w:val="PlainTextChar"/>
    <w:uiPriority w:val="99"/>
    <w:unhideWhenUsed/>
    <w:rsid w:val="009C6A4B"/>
    <w:rPr>
      <w:rFonts w:ascii="Consolas" w:eastAsia="Calibri" w:hAnsi="Consolas"/>
      <w:sz w:val="21"/>
      <w:szCs w:val="21"/>
    </w:rPr>
  </w:style>
  <w:style w:type="character" w:customStyle="1" w:styleId="PlainTextChar">
    <w:name w:val="Plain Text Char"/>
    <w:basedOn w:val="DefaultParagraphFont"/>
    <w:link w:val="PlainText"/>
    <w:uiPriority w:val="99"/>
    <w:rsid w:val="009C6A4B"/>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9C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6A4B"/>
    <w:rPr>
      <w:rFonts w:ascii="Courier New" w:eastAsia="Times New Roman" w:hAnsi="Courier New" w:cs="Courier New"/>
      <w:sz w:val="20"/>
      <w:szCs w:val="20"/>
    </w:rPr>
  </w:style>
  <w:style w:type="character" w:customStyle="1" w:styleId="reduce2">
    <w:name w:val="reduce2"/>
    <w:basedOn w:val="DefaultParagraphFont"/>
    <w:rsid w:val="009C6A4B"/>
    <w:rPr>
      <w:rFonts w:ascii="Arial" w:hAnsi="Arial" w:cs="Arial"/>
      <w:color w:val="000000"/>
      <w:sz w:val="12"/>
      <w:szCs w:val="22"/>
    </w:rPr>
  </w:style>
  <w:style w:type="numbering" w:customStyle="1" w:styleId="NoList11">
    <w:name w:val="No List11"/>
    <w:next w:val="NoList"/>
    <w:uiPriority w:val="99"/>
    <w:semiHidden/>
    <w:unhideWhenUsed/>
    <w:rsid w:val="009C6A4B"/>
  </w:style>
  <w:style w:type="character" w:customStyle="1" w:styleId="StyleTimesNewRoman12ptBold">
    <w:name w:val="Style Times New Roman 12 pt Bold"/>
    <w:rsid w:val="009C6A4B"/>
    <w:rPr>
      <w:rFonts w:ascii="Times New Roman" w:hAnsi="Times New Roman"/>
      <w:b/>
      <w:bCs/>
      <w:sz w:val="24"/>
    </w:rPr>
  </w:style>
  <w:style w:type="character" w:customStyle="1" w:styleId="UNDERLINECharChar">
    <w:name w:val="UNDERLINE Char Char"/>
    <w:rsid w:val="009C6A4B"/>
    <w:rPr>
      <w:bCs/>
      <w:kern w:val="28"/>
      <w:szCs w:val="32"/>
      <w:u w:val="single"/>
    </w:rPr>
  </w:style>
  <w:style w:type="character" w:customStyle="1" w:styleId="TagsChar2">
    <w:name w:val="Tags Char2"/>
    <w:rsid w:val="009C6A4B"/>
    <w:rPr>
      <w:rFonts w:ascii="Times New Roman" w:eastAsia="Times New Roman" w:hAnsi="Times New Roman"/>
      <w:b/>
      <w:sz w:val="24"/>
    </w:rPr>
  </w:style>
  <w:style w:type="character" w:customStyle="1" w:styleId="TitleChar2">
    <w:name w:val="Title Char2"/>
    <w:uiPriority w:val="1"/>
    <w:qFormat/>
    <w:locked/>
    <w:rsid w:val="009C6A4B"/>
    <w:rPr>
      <w:rFonts w:ascii="Calibri" w:eastAsia="Calibri" w:hAnsi="Calibri"/>
      <w:u w:val="single"/>
    </w:rPr>
  </w:style>
  <w:style w:type="paragraph" w:customStyle="1" w:styleId="heading">
    <w:name w:val="heading"/>
    <w:basedOn w:val="Normal"/>
    <w:rsid w:val="009C6A4B"/>
    <w:pPr>
      <w:spacing w:before="100" w:beforeAutospacing="1" w:after="100" w:afterAutospacing="1"/>
    </w:pPr>
    <w:rPr>
      <w:rFonts w:eastAsia="Times New Roman"/>
      <w:sz w:val="24"/>
    </w:rPr>
  </w:style>
  <w:style w:type="paragraph" w:customStyle="1" w:styleId="margin-top">
    <w:name w:val="margin-top"/>
    <w:basedOn w:val="Normal"/>
    <w:rsid w:val="009C6A4B"/>
    <w:pPr>
      <w:spacing w:before="100" w:beforeAutospacing="1" w:after="100" w:afterAutospacing="1"/>
    </w:pPr>
    <w:rPr>
      <w:rFonts w:eastAsia="Times New Roman"/>
      <w:sz w:val="24"/>
    </w:rPr>
  </w:style>
  <w:style w:type="paragraph" w:customStyle="1" w:styleId="Caption1">
    <w:name w:val="Caption1"/>
    <w:basedOn w:val="Normal"/>
    <w:rsid w:val="009C6A4B"/>
    <w:pPr>
      <w:spacing w:before="100" w:beforeAutospacing="1" w:after="100" w:afterAutospacing="1"/>
    </w:pPr>
    <w:rPr>
      <w:rFonts w:eastAsia="Times New Roman"/>
      <w:sz w:val="24"/>
    </w:rPr>
  </w:style>
  <w:style w:type="paragraph" w:customStyle="1" w:styleId="all-items">
    <w:name w:val="all-items"/>
    <w:basedOn w:val="Normal"/>
    <w:rsid w:val="009C6A4B"/>
    <w:pPr>
      <w:spacing w:before="100" w:beforeAutospacing="1" w:after="100" w:afterAutospacing="1"/>
    </w:pPr>
    <w:rPr>
      <w:rFonts w:eastAsia="Times New Roman"/>
      <w:sz w:val="24"/>
    </w:rPr>
  </w:style>
  <w:style w:type="character" w:customStyle="1" w:styleId="Style9ptUnderline9">
    <w:name w:val="Style 9 pt Underline9"/>
    <w:rsid w:val="009C6A4B"/>
    <w:rPr>
      <w:sz w:val="20"/>
      <w:u w:val="single"/>
    </w:rPr>
  </w:style>
  <w:style w:type="character" w:customStyle="1" w:styleId="Style9ptBoldUnderline4">
    <w:name w:val="Style 9 pt Bold Underline4"/>
    <w:rsid w:val="009C6A4B"/>
    <w:rPr>
      <w:b/>
      <w:bCs/>
      <w:sz w:val="20"/>
      <w:u w:val="single"/>
    </w:rPr>
  </w:style>
  <w:style w:type="character" w:customStyle="1" w:styleId="stylestylebold12pt0">
    <w:name w:val="stylestylebold12pt"/>
    <w:basedOn w:val="DefaultParagraphFont"/>
    <w:rsid w:val="009C6A4B"/>
  </w:style>
  <w:style w:type="character" w:customStyle="1" w:styleId="styleboldunderline0">
    <w:name w:val="styleboldunderline"/>
    <w:basedOn w:val="DefaultParagraphFont"/>
    <w:rsid w:val="009C6A4B"/>
  </w:style>
  <w:style w:type="character" w:customStyle="1" w:styleId="wikiexternallink">
    <w:name w:val="wikiexternallink"/>
    <w:basedOn w:val="DefaultParagraphFont"/>
    <w:rsid w:val="009C6A4B"/>
  </w:style>
  <w:style w:type="paragraph" w:customStyle="1" w:styleId="CiteSmallText">
    <w:name w:val="Cite Small Text"/>
    <w:basedOn w:val="Normal"/>
    <w:qFormat/>
    <w:rsid w:val="009C6A4B"/>
    <w:pPr>
      <w:widowControl w:val="0"/>
      <w:spacing w:after="200"/>
    </w:pPr>
    <w:rPr>
      <w:rFonts w:ascii="Helvetica Neue" w:eastAsia="Calibri" w:hAnsi="Helvetica Neue"/>
      <w:b/>
      <w:sz w:val="18"/>
    </w:rPr>
  </w:style>
  <w:style w:type="paragraph" w:customStyle="1" w:styleId="Small">
    <w:name w:val="Small"/>
    <w:basedOn w:val="Normal"/>
    <w:link w:val="SmallChar"/>
    <w:rsid w:val="009C6A4B"/>
    <w:rPr>
      <w:rFonts w:eastAsia="Times New Roman"/>
    </w:rPr>
  </w:style>
  <w:style w:type="paragraph" w:customStyle="1" w:styleId="HotRoute">
    <w:name w:val="Hot Route!"/>
    <w:basedOn w:val="Normal"/>
    <w:link w:val="HotRouteChar"/>
    <w:rsid w:val="009C6A4B"/>
    <w:pPr>
      <w:ind w:left="144"/>
    </w:pPr>
    <w:rPr>
      <w:rFonts w:eastAsia="Times New Roman"/>
      <w:sz w:val="20"/>
    </w:rPr>
  </w:style>
  <w:style w:type="character" w:customStyle="1" w:styleId="underlineChar0">
    <w:name w:val="underline Char"/>
    <w:basedOn w:val="DefaultParagraphFont"/>
    <w:rsid w:val="009C6A4B"/>
    <w:rPr>
      <w:szCs w:val="24"/>
      <w:u w:val="single"/>
      <w:lang w:val="en-US" w:eastAsia="en-US" w:bidi="ar-SA"/>
    </w:rPr>
  </w:style>
  <w:style w:type="character" w:customStyle="1" w:styleId="SmallChar">
    <w:name w:val="Small Char"/>
    <w:basedOn w:val="DefaultParagraphFont"/>
    <w:link w:val="Small"/>
    <w:rsid w:val="009C6A4B"/>
    <w:rPr>
      <w:rFonts w:ascii="Times New Roman" w:eastAsia="Times New Roman" w:hAnsi="Times New Roman" w:cs="Times New Roman"/>
      <w:sz w:val="22"/>
    </w:rPr>
  </w:style>
  <w:style w:type="character" w:customStyle="1" w:styleId="HotRouteChar">
    <w:name w:val="Hot Route! Char"/>
    <w:basedOn w:val="DefaultParagraphFont"/>
    <w:link w:val="HotRoute"/>
    <w:rsid w:val="009C6A4B"/>
    <w:rPr>
      <w:rFonts w:ascii="Times New Roman" w:eastAsia="Times New Roman" w:hAnsi="Times New Roman" w:cs="Times New Roman"/>
      <w:sz w:val="20"/>
    </w:rPr>
  </w:style>
  <w:style w:type="paragraph" w:customStyle="1" w:styleId="AuthorDate0">
    <w:name w:val="AuthorDate"/>
    <w:next w:val="Nothing"/>
    <w:link w:val="AuthorDateChar"/>
    <w:rsid w:val="009C6A4B"/>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0"/>
    <w:rsid w:val="009C6A4B"/>
    <w:rPr>
      <w:rFonts w:ascii="Times New Roman" w:eastAsia="Calibri" w:hAnsi="Times New Roman" w:cs="Times New Roman"/>
      <w:b/>
      <w:szCs w:val="20"/>
      <w:u w:val="single"/>
    </w:rPr>
  </w:style>
  <w:style w:type="character" w:customStyle="1" w:styleId="CardsFont12pt">
    <w:name w:val="Cards + Font 12pt"/>
    <w:basedOn w:val="DefaultParagraphFont"/>
    <w:uiPriority w:val="1"/>
    <w:rsid w:val="009C6A4B"/>
    <w:rPr>
      <w:rFonts w:ascii="Times New Roman" w:hAnsi="Times New Roman"/>
      <w:sz w:val="24"/>
      <w:u w:val="single"/>
      <w:lang w:val="en-US" w:eastAsia="en-US" w:bidi="ar-SA"/>
    </w:rPr>
  </w:style>
  <w:style w:type="character" w:customStyle="1" w:styleId="MinimizeChar">
    <w:name w:val="Minimize Char"/>
    <w:uiPriority w:val="99"/>
    <w:rsid w:val="009C6A4B"/>
    <w:rPr>
      <w:rFonts w:cs="Times New Roman"/>
      <w:sz w:val="12"/>
      <w:lang w:val="en-US" w:eastAsia="en-US" w:bidi="ar-SA"/>
    </w:rPr>
  </w:style>
  <w:style w:type="character" w:customStyle="1" w:styleId="runtimetopic">
    <w:name w:val="runtimetopic"/>
    <w:basedOn w:val="DefaultParagraphFont"/>
    <w:rsid w:val="009C6A4B"/>
  </w:style>
  <w:style w:type="paragraph" w:customStyle="1" w:styleId="jtparagraph">
    <w:name w:val="jtparagraph"/>
    <w:basedOn w:val="Normal"/>
    <w:rsid w:val="009C6A4B"/>
    <w:pPr>
      <w:spacing w:before="100" w:beforeAutospacing="1" w:after="100" w:afterAutospacing="1"/>
    </w:pPr>
    <w:rPr>
      <w:rFonts w:eastAsia="Times New Roman"/>
      <w:sz w:val="24"/>
    </w:rPr>
  </w:style>
  <w:style w:type="paragraph" w:customStyle="1" w:styleId="DebateNormal">
    <w:name w:val="Debate Normal"/>
    <w:basedOn w:val="Normal"/>
    <w:rsid w:val="009C6A4B"/>
    <w:rPr>
      <w:rFonts w:eastAsia="Times New Roman"/>
      <w:sz w:val="20"/>
    </w:rPr>
  </w:style>
  <w:style w:type="character" w:customStyle="1" w:styleId="EmphasizeThis">
    <w:name w:val="EmphasizeThis"/>
    <w:rsid w:val="009C6A4B"/>
    <w:rPr>
      <w:rFonts w:ascii="Georgia" w:hAnsi="Georgia"/>
      <w:b/>
      <w:iCs/>
      <w:sz w:val="24"/>
      <w:u w:val="thick"/>
    </w:rPr>
  </w:style>
  <w:style w:type="character" w:customStyle="1" w:styleId="wikigeneratedlinkcontent">
    <w:name w:val="wikigeneratedlinkcontent"/>
    <w:basedOn w:val="DefaultParagraphFont"/>
    <w:rsid w:val="009C6A4B"/>
  </w:style>
  <w:style w:type="character" w:customStyle="1" w:styleId="citechar">
    <w:name w:val="citechar"/>
    <w:basedOn w:val="DefaultParagraphFont"/>
    <w:rsid w:val="009C6A4B"/>
  </w:style>
  <w:style w:type="character" w:customStyle="1" w:styleId="tagChar2">
    <w:name w:val="tag Char2"/>
    <w:rsid w:val="009C6A4B"/>
    <w:rPr>
      <w:rFonts w:eastAsia="Times New Roman"/>
      <w:b/>
      <w:sz w:val="24"/>
      <w:lang w:eastAsia="en-US"/>
    </w:rPr>
  </w:style>
  <w:style w:type="character" w:customStyle="1" w:styleId="xn-money">
    <w:name w:val="xn-money"/>
    <w:basedOn w:val="DefaultParagraphFont"/>
    <w:rsid w:val="009C6A4B"/>
  </w:style>
  <w:style w:type="character" w:customStyle="1" w:styleId="footnotenum">
    <w:name w:val="footnotenum"/>
    <w:basedOn w:val="DefaultParagraphFont"/>
    <w:rsid w:val="009C6A4B"/>
  </w:style>
  <w:style w:type="character" w:customStyle="1" w:styleId="itxtrst">
    <w:name w:val="itxtrst"/>
    <w:basedOn w:val="DefaultParagraphFont"/>
    <w:rsid w:val="009C6A4B"/>
  </w:style>
  <w:style w:type="character" w:customStyle="1" w:styleId="CharChar3">
    <w:name w:val="Char Char3"/>
    <w:basedOn w:val="DefaultParagraphFont"/>
    <w:rsid w:val="009C6A4B"/>
    <w:rPr>
      <w:rFonts w:cs="Tahoma"/>
      <w:sz w:val="14"/>
      <w:szCs w:val="16"/>
      <w:lang w:val="en-US" w:eastAsia="en-US" w:bidi="ar-SA"/>
    </w:rPr>
  </w:style>
  <w:style w:type="character" w:customStyle="1" w:styleId="NormalTextChar">
    <w:name w:val="Normal Text Char"/>
    <w:link w:val="NormalText"/>
    <w:locked/>
    <w:rsid w:val="009C6A4B"/>
    <w:rPr>
      <w:rFonts w:ascii="Calibri" w:eastAsia="Times New Roman" w:hAnsi="Calibri" w:cs="Times New Roman"/>
      <w:sz w:val="22"/>
      <w:szCs w:val="20"/>
    </w:rPr>
  </w:style>
  <w:style w:type="paragraph" w:customStyle="1" w:styleId="CITEF3">
    <w:name w:val="CITE F3"/>
    <w:rsid w:val="009C6A4B"/>
    <w:rPr>
      <w:rFonts w:ascii="Georgia" w:eastAsia="SimSun" w:hAnsi="Georgia" w:cs="Times New Roman"/>
      <w:b/>
      <w:lang w:eastAsia="zh-CN"/>
    </w:rPr>
  </w:style>
  <w:style w:type="paragraph" w:styleId="BodyText2">
    <w:name w:val="Body Text 2"/>
    <w:basedOn w:val="Normal"/>
    <w:link w:val="BodyText2Char"/>
    <w:uiPriority w:val="99"/>
    <w:semiHidden/>
    <w:rsid w:val="009C6A4B"/>
    <w:pPr>
      <w:spacing w:after="120" w:line="480" w:lineRule="auto"/>
    </w:pPr>
  </w:style>
  <w:style w:type="character" w:customStyle="1" w:styleId="BodyText2Char">
    <w:name w:val="Body Text 2 Char"/>
    <w:basedOn w:val="DefaultParagraphFont"/>
    <w:link w:val="BodyText2"/>
    <w:uiPriority w:val="99"/>
    <w:semiHidden/>
    <w:rsid w:val="009C6A4B"/>
    <w:rPr>
      <w:rFonts w:ascii="Calibri" w:hAnsi="Calibri"/>
      <w:sz w:val="22"/>
    </w:rPr>
  </w:style>
  <w:style w:type="character" w:customStyle="1" w:styleId="CardsFont12ptCharChar">
    <w:name w:val="Cards + Font: 12 pt Char Char"/>
    <w:aliases w:val="Cards + Font: 12 pt Char Char Char Char Char Char Char Char,Cards + Font: 12 pt Char Char Char Char Char Char Char Char Char Char Char"/>
    <w:basedOn w:val="DefaultParagraphFont"/>
    <w:link w:val="CardsFont12pt0"/>
    <w:rsid w:val="009C6A4B"/>
    <w:rPr>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
    <w:basedOn w:val="Normal"/>
    <w:link w:val="CardsFont12ptCharChar"/>
    <w:rsid w:val="009C6A4B"/>
    <w:pPr>
      <w:autoSpaceDE w:val="0"/>
      <w:autoSpaceDN w:val="0"/>
      <w:adjustRightInd w:val="0"/>
      <w:ind w:left="432" w:right="432"/>
      <w:jc w:val="both"/>
    </w:pPr>
    <w:rPr>
      <w:rFonts w:asciiTheme="minorHAnsi" w:hAnsiTheme="minorHAnsi"/>
      <w:sz w:val="24"/>
      <w:u w:val="thick"/>
    </w:rPr>
  </w:style>
  <w:style w:type="character" w:customStyle="1" w:styleId="underlinecardChar">
    <w:name w:val="underline card Char"/>
    <w:rsid w:val="009C6A4B"/>
    <w:rPr>
      <w:rFonts w:ascii="Arial" w:hAnsi="Arial"/>
      <w:sz w:val="18"/>
      <w:szCs w:val="24"/>
      <w:u w:val="single"/>
      <w:lang w:val="en-US" w:eastAsia="en-US" w:bidi="ar-SA"/>
    </w:rPr>
  </w:style>
  <w:style w:type="character" w:customStyle="1" w:styleId="blue">
    <w:name w:val="blue"/>
    <w:rsid w:val="009C6A4B"/>
  </w:style>
  <w:style w:type="paragraph" w:customStyle="1" w:styleId="UnderlinedCardText">
    <w:name w:val="Underlined Card Text"/>
    <w:basedOn w:val="Normal"/>
    <w:link w:val="UnderlinedCardTextChar"/>
    <w:qFormat/>
    <w:rsid w:val="009C6A4B"/>
    <w:pPr>
      <w:spacing w:after="200"/>
      <w:contextualSpacing/>
    </w:pPr>
    <w:rPr>
      <w:rFonts w:eastAsia="Calibri"/>
      <w:u w:val="single"/>
    </w:rPr>
  </w:style>
  <w:style w:type="character" w:customStyle="1" w:styleId="UnderlinedCardTextChar">
    <w:name w:val="Underlined Card Text Char"/>
    <w:basedOn w:val="DefaultParagraphFont"/>
    <w:link w:val="UnderlinedCardText"/>
    <w:rsid w:val="009C6A4B"/>
    <w:rPr>
      <w:rFonts w:ascii="Calibri" w:eastAsia="Calibri" w:hAnsi="Calibri" w:cs="Times New Roman"/>
      <w:sz w:val="22"/>
      <w:u w:val="single"/>
    </w:rPr>
  </w:style>
  <w:style w:type="paragraph" w:customStyle="1" w:styleId="StyleHeading4TagsmalltextBigcardbodyNormalTagNotBold">
    <w:name w:val="Style Heading 4Tagsmall textBig cardbodyNormal Tag + Not Bold"/>
    <w:basedOn w:val="Heading4"/>
    <w:rsid w:val="009C6A4B"/>
    <w:rPr>
      <w:bCs w:val="0"/>
      <w:iCs w:val="0"/>
    </w:rPr>
  </w:style>
  <w:style w:type="character" w:customStyle="1" w:styleId="highlight0">
    <w:name w:val="highlight"/>
    <w:basedOn w:val="DefaultParagraphFont"/>
    <w:rsid w:val="009C6A4B"/>
  </w:style>
  <w:style w:type="character" w:customStyle="1" w:styleId="headline">
    <w:name w:val="headline"/>
    <w:basedOn w:val="DefaultParagraphFont"/>
    <w:rsid w:val="009C6A4B"/>
  </w:style>
  <w:style w:type="character" w:customStyle="1" w:styleId="desc">
    <w:name w:val="desc"/>
    <w:basedOn w:val="DefaultParagraphFont"/>
    <w:rsid w:val="009C6A4B"/>
  </w:style>
  <w:style w:type="character" w:customStyle="1" w:styleId="dispurl">
    <w:name w:val="dispurl"/>
    <w:basedOn w:val="DefaultParagraphFont"/>
    <w:rsid w:val="009C6A4B"/>
  </w:style>
  <w:style w:type="character" w:customStyle="1" w:styleId="pubdate">
    <w:name w:val="pubdate"/>
    <w:basedOn w:val="DefaultParagraphFont"/>
    <w:rsid w:val="009C6A4B"/>
  </w:style>
  <w:style w:type="character" w:customStyle="1" w:styleId="separator">
    <w:name w:val="separator"/>
    <w:basedOn w:val="DefaultParagraphFont"/>
    <w:rsid w:val="009C6A4B"/>
  </w:style>
  <w:style w:type="character" w:customStyle="1" w:styleId="kno-desca">
    <w:name w:val="kno-desca"/>
    <w:basedOn w:val="DefaultParagraphFont"/>
    <w:rsid w:val="009C6A4B"/>
  </w:style>
  <w:style w:type="character" w:customStyle="1" w:styleId="blockquote">
    <w:name w:val="blockquote"/>
    <w:basedOn w:val="DefaultParagraphFont"/>
    <w:rsid w:val="009C6A4B"/>
  </w:style>
  <w:style w:type="character" w:customStyle="1" w:styleId="subhead1">
    <w:name w:val="subhead1"/>
    <w:basedOn w:val="DefaultParagraphFont"/>
    <w:rsid w:val="009C6A4B"/>
  </w:style>
  <w:style w:type="character" w:customStyle="1" w:styleId="dropcap1">
    <w:name w:val="dropcap1"/>
    <w:basedOn w:val="DefaultParagraphFont"/>
    <w:rsid w:val="009C6A4B"/>
  </w:style>
  <w:style w:type="character" w:customStyle="1" w:styleId="titleauthoretc">
    <w:name w:val="titleauthoretc"/>
    <w:basedOn w:val="DefaultParagraphFont"/>
    <w:rsid w:val="009C6A4B"/>
  </w:style>
  <w:style w:type="character" w:customStyle="1" w:styleId="ata11y">
    <w:name w:val="at_a11y"/>
    <w:basedOn w:val="DefaultParagraphFont"/>
    <w:rsid w:val="009C6A4B"/>
  </w:style>
  <w:style w:type="character" w:customStyle="1" w:styleId="CommentTextChar">
    <w:name w:val="Comment Text Char"/>
    <w:basedOn w:val="DefaultParagraphFont"/>
    <w:link w:val="CommentText"/>
    <w:uiPriority w:val="99"/>
    <w:semiHidden/>
    <w:rsid w:val="009C6A4B"/>
    <w:rPr>
      <w:rFonts w:ascii="Arial" w:eastAsia="MS Mincho" w:hAnsi="Arial" w:cs="Times New Roman"/>
    </w:rPr>
  </w:style>
  <w:style w:type="paragraph" w:styleId="CommentText">
    <w:name w:val="annotation text"/>
    <w:basedOn w:val="Normal"/>
    <w:link w:val="CommentTextChar"/>
    <w:uiPriority w:val="99"/>
    <w:semiHidden/>
    <w:unhideWhenUsed/>
    <w:rsid w:val="009C6A4B"/>
    <w:rPr>
      <w:rFonts w:ascii="Arial" w:eastAsia="MS Mincho" w:hAnsi="Arial"/>
      <w:sz w:val="24"/>
    </w:rPr>
  </w:style>
  <w:style w:type="character" w:customStyle="1" w:styleId="CommentTextChar1">
    <w:name w:val="Comment Text Char1"/>
    <w:basedOn w:val="DefaultParagraphFont"/>
    <w:uiPriority w:val="99"/>
    <w:semiHidden/>
    <w:rsid w:val="009C6A4B"/>
    <w:rPr>
      <w:rFonts w:ascii="Calibri" w:hAnsi="Calibri"/>
    </w:rPr>
  </w:style>
  <w:style w:type="character" w:customStyle="1" w:styleId="hps">
    <w:name w:val="hps"/>
    <w:basedOn w:val="DefaultParagraphFont"/>
    <w:rsid w:val="009C6A4B"/>
  </w:style>
  <w:style w:type="character" w:customStyle="1" w:styleId="shorttext">
    <w:name w:val="short_text"/>
    <w:basedOn w:val="DefaultParagraphFont"/>
    <w:rsid w:val="009C6A4B"/>
  </w:style>
  <w:style w:type="character" w:customStyle="1" w:styleId="TagGreg">
    <w:name w:val="TagGreg"/>
    <w:basedOn w:val="DefaultParagraphFont"/>
    <w:uiPriority w:val="1"/>
    <w:qFormat/>
    <w:rsid w:val="009C6A4B"/>
    <w:rPr>
      <w:rFonts w:ascii="Arial" w:hAnsi="Arial"/>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2968"/>
    <w:rPr>
      <w:rFonts w:ascii="Calibri" w:hAnsi="Calibri"/>
      <w:sz w:val="22"/>
    </w:rPr>
  </w:style>
  <w:style w:type="paragraph" w:styleId="Heading1">
    <w:name w:val="heading 1"/>
    <w:aliases w:val="Pocket,Heading 1 Char1,ALEX,Block Header,Heading 1 - block,Heading 1 Char Char,Block Titles,Heading 1 Char1 Char,Heading 1 Char Char Char,Heading 1 Char1 Char Char,Heading 1 Char Char Char Char,block title Char,F2 - Heading 1,AHeading 1"/>
    <w:basedOn w:val="Normal"/>
    <w:next w:val="Normal"/>
    <w:link w:val="Heading1Char"/>
    <w:uiPriority w:val="9"/>
    <w:qFormat/>
    <w:rsid w:val="002F29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9"/>
    <w:unhideWhenUsed/>
    <w:qFormat/>
    <w:rsid w:val="002F296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 Char Char Char Char Char Char Char,Char Char Char Char Char Char Char,Heading 3 Char Char,Tag Char Char,Read Char,Heading 3 Char1 Char Char,Heading 3 Char Char1 Char Char,Read Char Char1 Char Char,Read Char Char,Citation"/>
    <w:basedOn w:val="Normal"/>
    <w:next w:val="Normal"/>
    <w:link w:val="Heading3Char"/>
    <w:uiPriority w:val="9"/>
    <w:unhideWhenUsed/>
    <w:qFormat/>
    <w:rsid w:val="002F296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2F2968"/>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9C6A4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F2968"/>
    <w:rPr>
      <w:rFonts w:ascii="Calibri" w:hAnsi="Calibri"/>
      <w:b/>
      <w:i w:val="0"/>
      <w:iCs/>
      <w:sz w:val="22"/>
      <w:u w:val="single"/>
      <w:bdr w:val="single" w:sz="18" w:space="0" w:color="auto"/>
    </w:rPr>
  </w:style>
  <w:style w:type="character" w:customStyle="1" w:styleId="Heading1Char">
    <w:name w:val="Heading 1 Char"/>
    <w:aliases w:val="Pocket Char,Heading 1 Char1 Char1,ALEX Char,Block Header Char,Heading 1 - block Char,Heading 1 Char Char Char1,Block Titles Char,Heading 1 Char1 Char Char1,Heading 1 Char Char Char Char1,Heading 1 Char1 Char Char Char,F2 - Heading 1 Char"/>
    <w:basedOn w:val="DefaultParagraphFont"/>
    <w:link w:val="Heading1"/>
    <w:uiPriority w:val="9"/>
    <w:rsid w:val="002F2968"/>
    <w:rPr>
      <w:rFonts w:asciiTheme="majorHAnsi" w:eastAsiaTheme="majorEastAsia" w:hAnsiTheme="majorHAnsi" w:cstheme="majorBidi"/>
      <w:b/>
      <w:bCs/>
      <w:sz w:val="52"/>
      <w:szCs w:val="5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9"/>
    <w:rsid w:val="002F2968"/>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 Char Char Char Char Char Char Char Char,Char Char Char Char Char Char Char Char,Heading 3 Char Char Char,Tag Char Char Char,Read Char Char1,Heading 3 Char1 Char Char Char,Read Char Char1 Char Char Char"/>
    <w:basedOn w:val="DefaultParagraphFont"/>
    <w:link w:val="Heading3"/>
    <w:uiPriority w:val="9"/>
    <w:rsid w:val="002F2968"/>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small space Char,no read Char,Dont use Char,No Spacing112 Char,No Spacing1121 Char"/>
    <w:basedOn w:val="DefaultParagraphFont"/>
    <w:link w:val="Heading4"/>
    <w:uiPriority w:val="9"/>
    <w:rsid w:val="002F2968"/>
    <w:rPr>
      <w:rFonts w:asciiTheme="majorHAnsi" w:eastAsiaTheme="majorEastAsia" w:hAnsiTheme="majorHAnsi" w:cstheme="majorBidi"/>
      <w:b/>
      <w:bCs/>
      <w:iCs/>
      <w:sz w:val="26"/>
    </w:rPr>
  </w:style>
  <w:style w:type="paragraph" w:styleId="NoSpacing">
    <w:name w:val="No Spacing"/>
    <w:aliases w:val="Tag and Cite,No Spacing2,Read stuff,No Spacing211,No Spacing2111,No Spacing311,Tag Title,CD - Cite"/>
    <w:uiPriority w:val="1"/>
    <w:rsid w:val="002F2968"/>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2F2968"/>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2F2968"/>
    <w:rPr>
      <w:b/>
      <w:sz w:val="22"/>
      <w:u w:val="single"/>
    </w:rPr>
  </w:style>
  <w:style w:type="paragraph" w:styleId="DocumentMap">
    <w:name w:val="Document Map"/>
    <w:basedOn w:val="Normal"/>
    <w:link w:val="DocumentMapChar"/>
    <w:uiPriority w:val="99"/>
    <w:semiHidden/>
    <w:unhideWhenUsed/>
    <w:rsid w:val="002F2968"/>
    <w:rPr>
      <w:rFonts w:ascii="Lucida Grande" w:hAnsi="Lucida Grande" w:cs="Lucida Grande"/>
    </w:rPr>
  </w:style>
  <w:style w:type="character" w:customStyle="1" w:styleId="DocumentMapChar">
    <w:name w:val="Document Map Char"/>
    <w:basedOn w:val="DefaultParagraphFont"/>
    <w:link w:val="DocumentMap"/>
    <w:uiPriority w:val="99"/>
    <w:semiHidden/>
    <w:rsid w:val="002F2968"/>
    <w:rPr>
      <w:rFonts w:ascii="Lucida Grande" w:hAnsi="Lucida Grande" w:cs="Lucida Grande"/>
      <w:sz w:val="22"/>
    </w:rPr>
  </w:style>
  <w:style w:type="paragraph" w:styleId="ListParagraph">
    <w:name w:val="List Paragraph"/>
    <w:basedOn w:val="Normal"/>
    <w:uiPriority w:val="34"/>
    <w:rsid w:val="002F2968"/>
    <w:pPr>
      <w:ind w:left="720"/>
      <w:contextualSpacing/>
    </w:pPr>
  </w:style>
  <w:style w:type="paragraph" w:styleId="Header">
    <w:name w:val="header"/>
    <w:basedOn w:val="Normal"/>
    <w:link w:val="HeaderChar"/>
    <w:uiPriority w:val="99"/>
    <w:unhideWhenUsed/>
    <w:rsid w:val="002F2968"/>
    <w:pPr>
      <w:tabs>
        <w:tab w:val="center" w:pos="4320"/>
        <w:tab w:val="right" w:pos="8640"/>
      </w:tabs>
    </w:pPr>
  </w:style>
  <w:style w:type="character" w:customStyle="1" w:styleId="HeaderChar">
    <w:name w:val="Header Char"/>
    <w:basedOn w:val="DefaultParagraphFont"/>
    <w:link w:val="Header"/>
    <w:uiPriority w:val="99"/>
    <w:rsid w:val="002F2968"/>
    <w:rPr>
      <w:rFonts w:ascii="Calibri" w:hAnsi="Calibri"/>
      <w:sz w:val="22"/>
    </w:rPr>
  </w:style>
  <w:style w:type="paragraph" w:styleId="Footer">
    <w:name w:val="footer"/>
    <w:basedOn w:val="Normal"/>
    <w:link w:val="FooterChar"/>
    <w:uiPriority w:val="99"/>
    <w:unhideWhenUsed/>
    <w:rsid w:val="002F2968"/>
    <w:pPr>
      <w:tabs>
        <w:tab w:val="center" w:pos="4320"/>
        <w:tab w:val="right" w:pos="8640"/>
      </w:tabs>
    </w:pPr>
  </w:style>
  <w:style w:type="character" w:customStyle="1" w:styleId="FooterChar">
    <w:name w:val="Footer Char"/>
    <w:basedOn w:val="DefaultParagraphFont"/>
    <w:link w:val="Footer"/>
    <w:uiPriority w:val="99"/>
    <w:rsid w:val="002F2968"/>
    <w:rPr>
      <w:rFonts w:ascii="Calibri" w:hAnsi="Calibri"/>
      <w:sz w:val="22"/>
    </w:rPr>
  </w:style>
  <w:style w:type="character" w:styleId="PageNumber">
    <w:name w:val="page number"/>
    <w:basedOn w:val="DefaultParagraphFont"/>
    <w:uiPriority w:val="99"/>
    <w:semiHidden/>
    <w:unhideWhenUsed/>
    <w:rsid w:val="002F2968"/>
  </w:style>
  <w:style w:type="character" w:styleId="Hyperlink">
    <w:name w:val="Hyperlink"/>
    <w:aliases w:val="heading 1 (block title),Important,Read,Internet Link,Card Text"/>
    <w:basedOn w:val="DefaultParagraphFont"/>
    <w:uiPriority w:val="99"/>
    <w:unhideWhenUsed/>
    <w:rsid w:val="002F2968"/>
    <w:rPr>
      <w:color w:val="0000FF" w:themeColor="hyperlink"/>
      <w:u w:val="single"/>
    </w:rPr>
  </w:style>
  <w:style w:type="paragraph" w:customStyle="1" w:styleId="card">
    <w:name w:val="card"/>
    <w:basedOn w:val="Normal"/>
    <w:link w:val="cardChar"/>
    <w:qFormat/>
    <w:rsid w:val="009B417F"/>
    <w:pPr>
      <w:ind w:left="288" w:right="288"/>
    </w:pPr>
    <w:rPr>
      <w:rFonts w:eastAsia="Times New Roman"/>
      <w:kern w:val="32"/>
      <w:szCs w:val="20"/>
    </w:rPr>
  </w:style>
  <w:style w:type="character" w:customStyle="1" w:styleId="cardChar">
    <w:name w:val="card Char"/>
    <w:basedOn w:val="DefaultParagraphFont"/>
    <w:link w:val="card"/>
    <w:rsid w:val="009B417F"/>
    <w:rPr>
      <w:rFonts w:ascii="Georgia" w:eastAsia="Times New Roman" w:hAnsi="Georgia" w:cs="Calibri"/>
      <w:kern w:val="32"/>
      <w:sz w:val="16"/>
      <w:szCs w:val="20"/>
    </w:rPr>
  </w:style>
  <w:style w:type="character" w:customStyle="1" w:styleId="StyleBold">
    <w:name w:val="Style Bold"/>
    <w:basedOn w:val="DefaultParagraphFont"/>
    <w:uiPriority w:val="9"/>
    <w:semiHidden/>
    <w:rsid w:val="0087494C"/>
    <w:rPr>
      <w:b/>
      <w:bCs/>
    </w:rPr>
  </w:style>
  <w:style w:type="character" w:styleId="FollowedHyperlink">
    <w:name w:val="FollowedHyperlink"/>
    <w:basedOn w:val="DefaultParagraphFont"/>
    <w:uiPriority w:val="99"/>
    <w:semiHidden/>
    <w:rsid w:val="0087494C"/>
    <w:rPr>
      <w:color w:val="auto"/>
      <w:u w:val="none"/>
    </w:rPr>
  </w:style>
  <w:style w:type="character" w:customStyle="1" w:styleId="Heading5Char">
    <w:name w:val="Heading 5 Char"/>
    <w:basedOn w:val="DefaultParagraphFont"/>
    <w:link w:val="Heading5"/>
    <w:uiPriority w:val="9"/>
    <w:rsid w:val="009C6A4B"/>
    <w:rPr>
      <w:rFonts w:ascii="Calibri" w:hAnsi="Calibri"/>
      <w:b/>
      <w:bCs/>
      <w:i/>
      <w:iCs/>
      <w:sz w:val="26"/>
      <w:szCs w:val="26"/>
    </w:rPr>
  </w:style>
  <w:style w:type="paragraph" w:customStyle="1" w:styleId="Card0">
    <w:name w:val="Card"/>
    <w:aliases w:val="Tags,Debate Text,No Spacing11,No Spacing21,No Spacing4,No Spacing1,No Spacing111111,Medium Grid 21,No Spacing5,No Spacing31,No Spacing22,Very Small Text,No Spacing41,tag,No Spacing111,No Spacing1111,No Spacing11111,No Spacing3,tags,No Spacing12"/>
    <w:basedOn w:val="Normal"/>
    <w:uiPriority w:val="99"/>
    <w:qFormat/>
    <w:rsid w:val="009C6A4B"/>
    <w:pPr>
      <w:ind w:left="288" w:right="288"/>
    </w:pPr>
  </w:style>
  <w:style w:type="paragraph" w:styleId="Title">
    <w:name w:val="Title"/>
    <w:aliases w:val="UNDERLINE,Cites and Cards,Bold Underlined"/>
    <w:basedOn w:val="Normal"/>
    <w:next w:val="Normal"/>
    <w:link w:val="TitleChar1"/>
    <w:uiPriority w:val="5"/>
    <w:qFormat/>
    <w:rsid w:val="009C6A4B"/>
    <w:pPr>
      <w:spacing w:before="240" w:after="60"/>
      <w:ind w:left="432"/>
      <w:jc w:val="center"/>
      <w:outlineLvl w:val="0"/>
    </w:pPr>
    <w:rPr>
      <w:rFonts w:asciiTheme="minorHAnsi" w:hAnsiTheme="minorHAnsi"/>
      <w:bCs/>
      <w:u w:val="single"/>
    </w:rPr>
  </w:style>
  <w:style w:type="character" w:customStyle="1" w:styleId="TitleChar1">
    <w:name w:val="Title Char1"/>
    <w:aliases w:val="UNDERLINE Char,Cites and Cards Char,Bold Underlined Char"/>
    <w:basedOn w:val="DefaultParagraphFont"/>
    <w:link w:val="Title"/>
    <w:uiPriority w:val="1"/>
    <w:rsid w:val="009C6A4B"/>
    <w:rPr>
      <w:bCs/>
      <w:sz w:val="22"/>
      <w:u w:val="single"/>
    </w:rPr>
  </w:style>
  <w:style w:type="character" w:styleId="IntenseEmphasis">
    <w:name w:val="Intense Emphasis"/>
    <w:aliases w:val="cite,Char Char2,Citation Char,Block Writing Char,Index Headers Char,Underlined Text Char"/>
    <w:uiPriority w:val="6"/>
    <w:qFormat/>
    <w:rsid w:val="009C6A4B"/>
    <w:rPr>
      <w:b/>
      <w:bCs/>
      <w:sz w:val="22"/>
      <w:u w:val="single"/>
    </w:rPr>
  </w:style>
  <w:style w:type="character" w:customStyle="1" w:styleId="Style1Char">
    <w:name w:val="Style1 Char"/>
    <w:rsid w:val="009C6A4B"/>
    <w:rPr>
      <w:rFonts w:ascii="SimSun" w:eastAsia="SimSun" w:hAnsi="SimSun" w:hint="eastAsia"/>
      <w:sz w:val="20"/>
      <w:szCs w:val="24"/>
      <w:u w:val="single"/>
      <w:lang w:val="en-US" w:eastAsia="zh-CN" w:bidi="ar-SA"/>
    </w:rPr>
  </w:style>
  <w:style w:type="character" w:customStyle="1" w:styleId="apple-style-span">
    <w:name w:val="apple-style-span"/>
    <w:basedOn w:val="DefaultParagraphFont"/>
    <w:rsid w:val="009C6A4B"/>
  </w:style>
  <w:style w:type="character" w:customStyle="1" w:styleId="st">
    <w:name w:val="st"/>
    <w:basedOn w:val="DefaultParagraphFont"/>
    <w:rsid w:val="009C6A4B"/>
  </w:style>
  <w:style w:type="character" w:customStyle="1" w:styleId="underline">
    <w:name w:val="underline"/>
    <w:basedOn w:val="DefaultParagraphFont"/>
    <w:link w:val="textbold"/>
    <w:qFormat/>
    <w:rsid w:val="009C6A4B"/>
    <w:rPr>
      <w:u w:val="single"/>
    </w:rPr>
  </w:style>
  <w:style w:type="paragraph" w:customStyle="1" w:styleId="textbold">
    <w:name w:val="text bold"/>
    <w:basedOn w:val="Normal"/>
    <w:link w:val="underline"/>
    <w:qFormat/>
    <w:rsid w:val="009C6A4B"/>
    <w:pPr>
      <w:ind w:left="720"/>
      <w:jc w:val="both"/>
    </w:pPr>
    <w:rPr>
      <w:rFonts w:asciiTheme="minorHAnsi" w:hAnsiTheme="minorHAnsi"/>
      <w:sz w:val="24"/>
      <w:u w:val="single"/>
    </w:rPr>
  </w:style>
  <w:style w:type="character" w:styleId="Strong">
    <w:name w:val="Strong"/>
    <w:aliases w:val="8 pt font"/>
    <w:basedOn w:val="DefaultParagraphFont"/>
    <w:uiPriority w:val="22"/>
    <w:qFormat/>
    <w:rsid w:val="009C6A4B"/>
    <w:rPr>
      <w:b/>
      <w:bCs/>
    </w:rPr>
  </w:style>
  <w:style w:type="character" w:customStyle="1" w:styleId="AuthorYear">
    <w:name w:val="AuthorYear"/>
    <w:uiPriority w:val="1"/>
    <w:qFormat/>
    <w:rsid w:val="009C6A4B"/>
    <w:rPr>
      <w:rFonts w:ascii="Georgia" w:hAnsi="Georgia"/>
      <w:b/>
      <w:sz w:val="24"/>
    </w:rPr>
  </w:style>
  <w:style w:type="character" w:customStyle="1" w:styleId="apple-converted-space">
    <w:name w:val="apple-converted-space"/>
    <w:rsid w:val="009C6A4B"/>
  </w:style>
  <w:style w:type="character" w:customStyle="1" w:styleId="UnderlineChar">
    <w:name w:val="Underline Char"/>
    <w:basedOn w:val="DefaultParagraphFont"/>
    <w:rsid w:val="009C6A4B"/>
    <w:rPr>
      <w:rFonts w:ascii="Times New Roman" w:eastAsia="Times New Roman" w:hAnsi="Times New Roman"/>
      <w:szCs w:val="24"/>
      <w:u w:val="thick"/>
      <w:lang w:eastAsia="en-US"/>
    </w:rPr>
  </w:style>
  <w:style w:type="paragraph" w:customStyle="1" w:styleId="MinimizedText">
    <w:name w:val="Minimized Text"/>
    <w:basedOn w:val="Normal"/>
    <w:link w:val="MinimizedTextChar"/>
    <w:rsid w:val="009C6A4B"/>
    <w:rPr>
      <w:rFonts w:eastAsia="Times New Roman"/>
    </w:rPr>
  </w:style>
  <w:style w:type="character" w:customStyle="1" w:styleId="MinimizedTextChar">
    <w:name w:val="Minimized Text Char"/>
    <w:basedOn w:val="DefaultParagraphFont"/>
    <w:link w:val="MinimizedText"/>
    <w:rsid w:val="009C6A4B"/>
    <w:rPr>
      <w:rFonts w:ascii="Calibri" w:eastAsia="Times New Roman" w:hAnsi="Calibri" w:cs="Times New Roman"/>
      <w:sz w:val="22"/>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9C6A4B"/>
    <w:pPr>
      <w:spacing w:before="100" w:beforeAutospacing="1" w:after="100" w:afterAutospacing="1"/>
    </w:pPr>
    <w:rPr>
      <w:rFonts w:eastAsia="Times New Roman"/>
      <w:sz w:val="24"/>
      <w:lang w:eastAsia="zh-TW"/>
    </w:rPr>
  </w:style>
  <w:style w:type="paragraph" w:customStyle="1" w:styleId="cardtext">
    <w:name w:val="card text"/>
    <w:basedOn w:val="Normal"/>
    <w:link w:val="cardtextChar"/>
    <w:qFormat/>
    <w:rsid w:val="009C6A4B"/>
    <w:pPr>
      <w:ind w:left="288" w:right="288"/>
    </w:pPr>
  </w:style>
  <w:style w:type="character" w:customStyle="1" w:styleId="cardtextChar">
    <w:name w:val="card text Char"/>
    <w:basedOn w:val="DefaultParagraphFont"/>
    <w:link w:val="cardtext"/>
    <w:rsid w:val="009C6A4B"/>
    <w:rPr>
      <w:rFonts w:ascii="Calibri" w:hAnsi="Calibri"/>
      <w:sz w:val="22"/>
    </w:rPr>
  </w:style>
  <w:style w:type="character" w:customStyle="1" w:styleId="Box">
    <w:name w:val="Box"/>
    <w:basedOn w:val="DefaultParagraphFont"/>
    <w:qFormat/>
    <w:rsid w:val="009C6A4B"/>
    <w:rPr>
      <w:b/>
      <w:u w:val="single"/>
      <w:bdr w:val="single" w:sz="4" w:space="0" w:color="auto"/>
    </w:rPr>
  </w:style>
  <w:style w:type="character" w:customStyle="1" w:styleId="Underline-Highlighted-WFU">
    <w:name w:val="Underline-Highlighted-WFU"/>
    <w:uiPriority w:val="1"/>
    <w:qFormat/>
    <w:rsid w:val="009C6A4B"/>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C6A4B"/>
    <w:rPr>
      <w:rFonts w:ascii="Times New Roman Bold" w:hAnsi="Times New Roman Bold"/>
      <w:b/>
      <w:caps w:val="0"/>
      <w:smallCaps w:val="0"/>
      <w:sz w:val="21"/>
      <w:u w:val="none"/>
      <w:bdr w:val="none" w:sz="0" w:space="0" w:color="auto"/>
      <w:shd w:val="clear" w:color="auto" w:fill="00F2C4"/>
    </w:rPr>
  </w:style>
  <w:style w:type="character" w:customStyle="1" w:styleId="TagCite">
    <w:name w:val="Tag &amp; Cite"/>
    <w:rsid w:val="009C6A4B"/>
    <w:rPr>
      <w:rFonts w:ascii="Times New Roman" w:hAnsi="Times New Roman"/>
      <w:b/>
      <w:sz w:val="22"/>
    </w:rPr>
  </w:style>
  <w:style w:type="paragraph" w:customStyle="1" w:styleId="Style3">
    <w:name w:val="Style3"/>
    <w:basedOn w:val="Normal"/>
    <w:link w:val="Style3Char"/>
    <w:rsid w:val="009C6A4B"/>
    <w:rPr>
      <w:rFonts w:ascii="Arial Narrow" w:eastAsia="Times New Roman" w:hAnsi="Arial Narrow"/>
      <w:b/>
      <w:lang w:val="x-none" w:eastAsia="x-none"/>
    </w:rPr>
  </w:style>
  <w:style w:type="character" w:customStyle="1" w:styleId="Style3Char">
    <w:name w:val="Style3 Char"/>
    <w:link w:val="Style3"/>
    <w:rsid w:val="009C6A4B"/>
    <w:rPr>
      <w:rFonts w:ascii="Arial Narrow" w:eastAsia="Times New Roman" w:hAnsi="Arial Narrow" w:cs="Times New Roman"/>
      <w:b/>
      <w:sz w:val="22"/>
      <w:lang w:val="x-none" w:eastAsia="x-none"/>
    </w:rPr>
  </w:style>
  <w:style w:type="paragraph" w:customStyle="1" w:styleId="Style4">
    <w:name w:val="Style4"/>
    <w:basedOn w:val="Normal"/>
    <w:link w:val="Style4Char"/>
    <w:uiPriority w:val="99"/>
    <w:rsid w:val="009C6A4B"/>
    <w:rPr>
      <w:rFonts w:ascii="Arial Narrow" w:eastAsia="Times New Roman" w:hAnsi="Arial Narrow"/>
      <w:u w:val="single"/>
      <w:lang w:val="x-none" w:eastAsia="x-none"/>
    </w:rPr>
  </w:style>
  <w:style w:type="character" w:customStyle="1" w:styleId="Style4Char">
    <w:name w:val="Style4 Char"/>
    <w:link w:val="Style4"/>
    <w:uiPriority w:val="99"/>
    <w:rsid w:val="009C6A4B"/>
    <w:rPr>
      <w:rFonts w:ascii="Arial Narrow" w:eastAsia="Times New Roman" w:hAnsi="Arial Narrow" w:cs="Times New Roman"/>
      <w:sz w:val="22"/>
      <w:u w:val="single"/>
      <w:lang w:val="x-none" w:eastAsia="x-none"/>
    </w:rPr>
  </w:style>
  <w:style w:type="paragraph" w:customStyle="1" w:styleId="underlined">
    <w:name w:val="underlined"/>
    <w:next w:val="Normal"/>
    <w:link w:val="underlinedChar"/>
    <w:autoRedefine/>
    <w:rsid w:val="009C6A4B"/>
    <w:pPr>
      <w:contextualSpacing/>
    </w:pPr>
    <w:rPr>
      <w:rFonts w:ascii="Times New Roman" w:eastAsia="Malgun Gothic" w:hAnsi="Times New Roman" w:cs="Times New Roman"/>
      <w:u w:val="single"/>
      <w:lang w:eastAsia="zh-TW"/>
    </w:rPr>
  </w:style>
  <w:style w:type="character" w:customStyle="1" w:styleId="underlinedChar">
    <w:name w:val="underlined Char"/>
    <w:link w:val="underlined"/>
    <w:rsid w:val="009C6A4B"/>
    <w:rPr>
      <w:rFonts w:ascii="Times New Roman" w:eastAsia="Malgun Gothic" w:hAnsi="Times New Roman" w:cs="Times New Roman"/>
      <w:u w:val="single"/>
      <w:lang w:eastAsia="zh-TW"/>
    </w:rPr>
  </w:style>
  <w:style w:type="character" w:customStyle="1" w:styleId="CardsChar">
    <w:name w:val="Cards Char"/>
    <w:link w:val="Cards"/>
    <w:locked/>
    <w:rsid w:val="009C6A4B"/>
    <w:rPr>
      <w:rFonts w:ascii="Times New Roman" w:eastAsia="Times New Roman" w:hAnsi="Times New Roman"/>
    </w:rPr>
  </w:style>
  <w:style w:type="paragraph" w:customStyle="1" w:styleId="Cards">
    <w:name w:val="Cards"/>
    <w:next w:val="Normal"/>
    <w:link w:val="CardsChar"/>
    <w:qFormat/>
    <w:rsid w:val="009C6A4B"/>
    <w:pPr>
      <w:widowControl w:val="0"/>
      <w:ind w:left="432" w:right="432"/>
    </w:pPr>
    <w:rPr>
      <w:rFonts w:ascii="Times New Roman" w:eastAsia="Times New Roman" w:hAnsi="Times New Roman"/>
    </w:rPr>
  </w:style>
  <w:style w:type="character" w:customStyle="1" w:styleId="Highlighting">
    <w:name w:val="Highlighting"/>
    <w:rsid w:val="009C6A4B"/>
    <w:rPr>
      <w:rFonts w:ascii="Times New Roman" w:hAnsi="Times New Roman" w:cs="Times New Roman" w:hint="default"/>
      <w:sz w:val="24"/>
      <w:u w:val="thick"/>
      <w:bdr w:val="none" w:sz="0" w:space="0" w:color="auto" w:frame="1"/>
      <w:shd w:val="clear" w:color="auto" w:fill="CCCCCC"/>
    </w:rPr>
  </w:style>
  <w:style w:type="character" w:customStyle="1" w:styleId="DebateUnderline">
    <w:name w:val="Debate Underline"/>
    <w:qFormat/>
    <w:rsid w:val="009C6A4B"/>
    <w:rPr>
      <w:rFonts w:ascii="Times New Roman" w:hAnsi="Times New Roman" w:cs="Times New Roman" w:hint="default"/>
      <w:sz w:val="20"/>
      <w:u w:val="thick"/>
    </w:rPr>
  </w:style>
  <w:style w:type="character" w:customStyle="1" w:styleId="Reduce8ptCharChar">
    <w:name w:val="Reduce 8pt Char Char"/>
    <w:rsid w:val="009C6A4B"/>
    <w:rPr>
      <w:sz w:val="16"/>
      <w:lang w:val="en-US" w:eastAsia="en-US" w:bidi="ar-SA"/>
    </w:rPr>
  </w:style>
  <w:style w:type="character" w:customStyle="1" w:styleId="CitesChar">
    <w:name w:val="Cites Char"/>
    <w:link w:val="Cites"/>
    <w:locked/>
    <w:rsid w:val="009C6A4B"/>
    <w:rPr>
      <w:rFonts w:ascii="Times New Roman" w:eastAsia="Times New Roman" w:hAnsi="Times New Roman"/>
    </w:rPr>
  </w:style>
  <w:style w:type="paragraph" w:customStyle="1" w:styleId="Cites">
    <w:name w:val="Cites"/>
    <w:next w:val="Cards"/>
    <w:link w:val="CitesChar"/>
    <w:qFormat/>
    <w:rsid w:val="009C6A4B"/>
    <w:pPr>
      <w:widowControl w:val="0"/>
      <w:outlineLvl w:val="2"/>
    </w:pPr>
    <w:rPr>
      <w:rFonts w:ascii="Times New Roman" w:eastAsia="Times New Roman" w:hAnsi="Times New Roman"/>
    </w:rPr>
  </w:style>
  <w:style w:type="character" w:customStyle="1" w:styleId="Author-Date">
    <w:name w:val="Author-Date"/>
    <w:qFormat/>
    <w:rsid w:val="009C6A4B"/>
    <w:rPr>
      <w:b/>
      <w:sz w:val="24"/>
    </w:rPr>
  </w:style>
  <w:style w:type="character" w:customStyle="1" w:styleId="CardTextChar0">
    <w:name w:val="Card Text Char"/>
    <w:locked/>
    <w:rsid w:val="009C6A4B"/>
    <w:rPr>
      <w:rFonts w:ascii="Times New Roman" w:hAnsi="Times New Roman"/>
      <w:szCs w:val="24"/>
      <w:lang w:eastAsia="zh-CN"/>
    </w:rPr>
  </w:style>
  <w:style w:type="character" w:customStyle="1" w:styleId="AuthorDate">
    <w:name w:val="Author Date"/>
    <w:rsid w:val="009C6A4B"/>
    <w:rPr>
      <w:b/>
      <w:sz w:val="24"/>
      <w:u w:val="thick"/>
    </w:rPr>
  </w:style>
  <w:style w:type="paragraph" w:customStyle="1" w:styleId="NormalText">
    <w:name w:val="Normal Text"/>
    <w:basedOn w:val="Normal"/>
    <w:link w:val="NormalTextChar"/>
    <w:autoRedefine/>
    <w:rsid w:val="009C6A4B"/>
    <w:pPr>
      <w:jc w:val="both"/>
    </w:pPr>
    <w:rPr>
      <w:rFonts w:eastAsia="Times New Roman"/>
      <w:szCs w:val="20"/>
    </w:rPr>
  </w:style>
  <w:style w:type="paragraph" w:customStyle="1" w:styleId="UnderlinePara">
    <w:name w:val="Underline Para"/>
    <w:basedOn w:val="Normal"/>
    <w:uiPriority w:val="1"/>
    <w:rsid w:val="009C6A4B"/>
    <w:pPr>
      <w:widowControl w:val="0"/>
      <w:suppressAutoHyphens/>
      <w:spacing w:after="200"/>
      <w:contextualSpacing/>
      <w:jc w:val="both"/>
    </w:pPr>
    <w:rPr>
      <w:rFonts w:asciiTheme="minorHAnsi" w:hAnsiTheme="minorHAnsi"/>
      <w:sz w:val="24"/>
      <w:u w:val="single"/>
    </w:rPr>
  </w:style>
  <w:style w:type="paragraph" w:customStyle="1" w:styleId="cards0">
    <w:name w:val="cards"/>
    <w:basedOn w:val="Cites"/>
    <w:qFormat/>
    <w:rsid w:val="009C6A4B"/>
    <w:pPr>
      <w:widowControl/>
      <w:outlineLvl w:val="9"/>
    </w:pPr>
    <w:rPr>
      <w:rFonts w:eastAsia="Calibri" w:cs="Times New Roman"/>
      <w:sz w:val="20"/>
      <w:szCs w:val="22"/>
    </w:rPr>
  </w:style>
  <w:style w:type="character" w:customStyle="1" w:styleId="Style1Char1">
    <w:name w:val="Style1 Char1"/>
    <w:link w:val="Style1"/>
    <w:locked/>
    <w:rsid w:val="009C6A4B"/>
    <w:rPr>
      <w:rFonts w:eastAsia="SimSun" w:cs="Calibri"/>
      <w:u w:val="single"/>
      <w:lang w:eastAsia="zh-CN"/>
    </w:rPr>
  </w:style>
  <w:style w:type="paragraph" w:customStyle="1" w:styleId="Style1">
    <w:name w:val="Style1"/>
    <w:basedOn w:val="Normal"/>
    <w:link w:val="Style1Char1"/>
    <w:qFormat/>
    <w:rsid w:val="009C6A4B"/>
    <w:rPr>
      <w:rFonts w:asciiTheme="minorHAnsi" w:eastAsia="SimSun" w:hAnsiTheme="minorHAnsi" w:cs="Calibri"/>
      <w:sz w:val="24"/>
      <w:u w:val="single"/>
      <w:lang w:eastAsia="zh-CN"/>
    </w:rPr>
  </w:style>
  <w:style w:type="character" w:customStyle="1" w:styleId="Heading2Char2">
    <w:name w:val="Heading 2 Char2"/>
    <w:aliases w:val="Heading 21 Char,Char Char Char Char1 Char1,Char Char Char Char1 Char Char,Char Char Char Char1 Char,Heading 2 Char1 Char,Char2 Char,Heading 2 Char Char1 Char,Heading 2 Char Char Char Char,Heading 2 Char Char Char1,Heading 2 Cha Char"/>
    <w:qFormat/>
    <w:rsid w:val="009C6A4B"/>
    <w:rPr>
      <w:rFonts w:ascii="Arial" w:hAnsi="Arial" w:cs="Arial" w:hint="default"/>
      <w:b/>
      <w:bCs/>
      <w:iCs/>
      <w:szCs w:val="28"/>
      <w:lang w:val="en-US" w:eastAsia="en-US" w:bidi="ar-SA"/>
    </w:rPr>
  </w:style>
  <w:style w:type="paragraph" w:customStyle="1" w:styleId="Brief-Underline">
    <w:name w:val="Brief - Underline"/>
    <w:basedOn w:val="Normal"/>
    <w:rsid w:val="009C6A4B"/>
    <w:pPr>
      <w:tabs>
        <w:tab w:val="left" w:pos="9450"/>
      </w:tabs>
    </w:pPr>
    <w:rPr>
      <w:rFonts w:eastAsia="Times New Roman"/>
      <w:szCs w:val="20"/>
      <w:u w:val="single"/>
    </w:rPr>
  </w:style>
  <w:style w:type="character" w:customStyle="1" w:styleId="Brief-Smalltext">
    <w:name w:val="Brief - Small text"/>
    <w:rsid w:val="009C6A4B"/>
    <w:rPr>
      <w:sz w:val="14"/>
    </w:rPr>
  </w:style>
  <w:style w:type="character" w:customStyle="1" w:styleId="beriefunderline">
    <w:name w:val="berief = underline"/>
    <w:rsid w:val="009C6A4B"/>
    <w:rPr>
      <w:rFonts w:ascii="Times New Roman" w:eastAsia="Times New Roman" w:hAnsi="Times New Roman" w:hint="default"/>
      <w:u w:val="single"/>
    </w:rPr>
  </w:style>
  <w:style w:type="character" w:customStyle="1" w:styleId="UnderlineTextChar">
    <w:name w:val="Underline Text Char"/>
    <w:rsid w:val="009C6A4B"/>
    <w:rPr>
      <w:szCs w:val="24"/>
      <w:u w:val="single"/>
      <w:lang w:val="en-US" w:eastAsia="en-US" w:bidi="ar-SA"/>
    </w:rPr>
  </w:style>
  <w:style w:type="character" w:customStyle="1" w:styleId="Emphasis2">
    <w:name w:val="Emphasis2"/>
    <w:basedOn w:val="DefaultParagraphFont"/>
    <w:uiPriority w:val="99"/>
    <w:rsid w:val="009C6A4B"/>
    <w:rPr>
      <w:rFonts w:ascii="Times New Roman" w:hAnsi="Times New Roman"/>
      <w:b/>
      <w:iCs/>
      <w:sz w:val="24"/>
      <w:u w:val="single"/>
    </w:rPr>
  </w:style>
  <w:style w:type="paragraph" w:customStyle="1" w:styleId="Non-NavPanelTag">
    <w:name w:val="Non-Nav Panel Tag"/>
    <w:basedOn w:val="Normal"/>
    <w:qFormat/>
    <w:rsid w:val="009C6A4B"/>
    <w:rPr>
      <w:rFonts w:asciiTheme="minorHAnsi" w:hAnsiTheme="minorHAnsi"/>
      <w:b/>
      <w:sz w:val="26"/>
    </w:rPr>
  </w:style>
  <w:style w:type="paragraph" w:customStyle="1" w:styleId="CitationCharChar">
    <w:name w:val="Citation Char Char"/>
    <w:basedOn w:val="Normal"/>
    <w:uiPriority w:val="6"/>
    <w:rsid w:val="009C6A4B"/>
    <w:pPr>
      <w:ind w:left="1440" w:right="1440"/>
    </w:pPr>
    <w:rPr>
      <w:rFonts w:asciiTheme="minorHAnsi" w:hAnsiTheme="minorHAnsi"/>
      <w:bCs/>
      <w:u w:val="single"/>
    </w:rPr>
  </w:style>
  <w:style w:type="paragraph" w:customStyle="1" w:styleId="Smalltext">
    <w:name w:val="Small text"/>
    <w:aliases w:val="Quote1,Quote11"/>
    <w:basedOn w:val="Normal"/>
    <w:link w:val="SmalltextChar"/>
    <w:qFormat/>
    <w:rsid w:val="009C6A4B"/>
    <w:rPr>
      <w:sz w:val="14"/>
    </w:rPr>
  </w:style>
  <w:style w:type="character" w:customStyle="1" w:styleId="SmalltextChar">
    <w:name w:val="Small text Char"/>
    <w:aliases w:val="Quote Char,Quote1 Char1"/>
    <w:basedOn w:val="DefaultParagraphFont"/>
    <w:link w:val="Smalltext"/>
    <w:rsid w:val="009C6A4B"/>
    <w:rPr>
      <w:rFonts w:ascii="Times New Roman" w:hAnsi="Times New Roman"/>
      <w:sz w:val="14"/>
    </w:rPr>
  </w:style>
  <w:style w:type="character" w:customStyle="1" w:styleId="Highlightedunderline">
    <w:name w:val="Highlighted underline"/>
    <w:basedOn w:val="DefaultParagraphFont"/>
    <w:rsid w:val="009C6A4B"/>
    <w:rPr>
      <w:rFonts w:ascii="Times New Roman" w:hAnsi="Times New Roman" w:cs="Times New Roman" w:hint="default"/>
      <w:sz w:val="20"/>
      <w:u w:val="single"/>
      <w:bdr w:val="none" w:sz="0" w:space="0" w:color="auto" w:frame="1"/>
      <w:shd w:val="clear" w:color="auto" w:fill="C0C0C0"/>
    </w:rPr>
  </w:style>
  <w:style w:type="character" w:customStyle="1" w:styleId="CardsChar1">
    <w:name w:val="Cards Char1"/>
    <w:rsid w:val="009C6A4B"/>
    <w:rPr>
      <w:rFonts w:ascii="Times New Roman" w:eastAsia="Times New Roman" w:hAnsi="Times New Roman" w:cs="Times New Roman"/>
      <w:sz w:val="20"/>
      <w:szCs w:val="20"/>
    </w:rPr>
  </w:style>
  <w:style w:type="paragraph" w:customStyle="1" w:styleId="Style8pt">
    <w:name w:val="Style 8 pt"/>
    <w:basedOn w:val="Normal"/>
    <w:link w:val="Style8ptChar"/>
    <w:qFormat/>
    <w:rsid w:val="009C6A4B"/>
    <w:pPr>
      <w:ind w:left="288" w:right="288"/>
    </w:pPr>
  </w:style>
  <w:style w:type="character" w:customStyle="1" w:styleId="Style8ptChar">
    <w:name w:val="Style 8 pt Char"/>
    <w:basedOn w:val="DefaultParagraphFont"/>
    <w:link w:val="Style8pt"/>
    <w:rsid w:val="009C6A4B"/>
    <w:rPr>
      <w:rFonts w:ascii="Times New Roman" w:hAnsi="Times New Roman" w:cs="Times New Roman"/>
      <w:sz w:val="22"/>
    </w:rPr>
  </w:style>
  <w:style w:type="character" w:customStyle="1" w:styleId="citenon-boldChar">
    <w:name w:val="cite non-bold Char"/>
    <w:link w:val="citenon-bold"/>
    <w:locked/>
    <w:rsid w:val="009C6A4B"/>
    <w:rPr>
      <w:rFonts w:ascii="Arial" w:hAnsi="Arial"/>
    </w:rPr>
  </w:style>
  <w:style w:type="paragraph" w:customStyle="1" w:styleId="citenon-bold">
    <w:name w:val="cite non-bold"/>
    <w:basedOn w:val="Normal"/>
    <w:link w:val="citenon-boldChar"/>
    <w:rsid w:val="009C6A4B"/>
    <w:rPr>
      <w:rFonts w:ascii="Arial" w:hAnsi="Arial"/>
      <w:sz w:val="24"/>
    </w:rPr>
  </w:style>
  <w:style w:type="paragraph" w:styleId="BalloonText">
    <w:name w:val="Balloon Text"/>
    <w:basedOn w:val="Normal"/>
    <w:link w:val="BalloonTextChar"/>
    <w:uiPriority w:val="99"/>
    <w:semiHidden/>
    <w:rsid w:val="009C6A4B"/>
    <w:rPr>
      <w:rFonts w:ascii="Tahoma" w:hAnsi="Tahoma" w:cs="Tahoma"/>
      <w:szCs w:val="16"/>
    </w:rPr>
  </w:style>
  <w:style w:type="character" w:customStyle="1" w:styleId="BalloonTextChar">
    <w:name w:val="Balloon Text Char"/>
    <w:basedOn w:val="DefaultParagraphFont"/>
    <w:link w:val="BalloonText"/>
    <w:uiPriority w:val="99"/>
    <w:semiHidden/>
    <w:rsid w:val="009C6A4B"/>
    <w:rPr>
      <w:rFonts w:ascii="Tahoma" w:hAnsi="Tahoma" w:cs="Tahoma"/>
      <w:sz w:val="22"/>
      <w:szCs w:val="16"/>
    </w:rPr>
  </w:style>
  <w:style w:type="character" w:customStyle="1" w:styleId="Heading3Char1">
    <w:name w:val="Heading 3 Char1"/>
    <w:aliases w:val="Heading 3 Char Char Char1, Char Char Char1,cites Char Char,Heading 3 Char1 Char,Citation Char Char1 Char Char Char Char Char,Citation Char Char Char1,Char Char Char1,Block Char1,Heading 3 Char Char Char Char Char"/>
    <w:basedOn w:val="DefaultParagraphFont"/>
    <w:rsid w:val="009C6A4B"/>
    <w:rPr>
      <w:rFonts w:cs="Arial"/>
      <w:bCs/>
      <w:szCs w:val="26"/>
      <w:u w:val="single"/>
      <w:lang w:val="en-US" w:eastAsia="en-US" w:bidi="ar-SA"/>
    </w:rPr>
  </w:style>
  <w:style w:type="character" w:customStyle="1" w:styleId="UnderlineBold">
    <w:name w:val="Underline + Bold"/>
    <w:uiPriority w:val="1"/>
    <w:qFormat/>
    <w:rsid w:val="009C6A4B"/>
    <w:rPr>
      <w:b/>
      <w:sz w:val="20"/>
      <w:u w:val="single"/>
    </w:rPr>
  </w:style>
  <w:style w:type="character" w:customStyle="1" w:styleId="SmallTextChar0">
    <w:name w:val="Small Text Char"/>
    <w:link w:val="SmallText0"/>
    <w:locked/>
    <w:rsid w:val="009C6A4B"/>
    <w:rPr>
      <w:rFonts w:ascii="Arial Narrow" w:eastAsia="Times New Roman" w:hAnsi="Arial Narrow" w:cs="Times New Roman"/>
      <w:sz w:val="18"/>
    </w:rPr>
  </w:style>
  <w:style w:type="paragraph" w:customStyle="1" w:styleId="SmallText0">
    <w:name w:val="Small Text"/>
    <w:next w:val="Normal"/>
    <w:link w:val="SmallTextChar0"/>
    <w:rsid w:val="009C6A4B"/>
    <w:rPr>
      <w:rFonts w:ascii="Arial Narrow" w:eastAsia="Times New Roman" w:hAnsi="Arial Narrow" w:cs="Times New Roman"/>
      <w:sz w:val="18"/>
    </w:rPr>
  </w:style>
  <w:style w:type="character" w:customStyle="1" w:styleId="aqj">
    <w:name w:val="aqj"/>
    <w:rsid w:val="009C6A4B"/>
  </w:style>
  <w:style w:type="paragraph" w:customStyle="1" w:styleId="Style2">
    <w:name w:val="Style2"/>
    <w:basedOn w:val="Normal"/>
    <w:link w:val="Style2Char"/>
    <w:rsid w:val="009C6A4B"/>
    <w:pPr>
      <w:autoSpaceDE w:val="0"/>
      <w:autoSpaceDN w:val="0"/>
      <w:adjustRightInd w:val="0"/>
    </w:pPr>
    <w:rPr>
      <w:rFonts w:eastAsia="MS Mincho"/>
      <w:sz w:val="12"/>
      <w:szCs w:val="16"/>
    </w:rPr>
  </w:style>
  <w:style w:type="character" w:customStyle="1" w:styleId="Style2Char">
    <w:name w:val="Style2 Char"/>
    <w:basedOn w:val="DefaultParagraphFont"/>
    <w:link w:val="Style2"/>
    <w:rsid w:val="009C6A4B"/>
    <w:rPr>
      <w:rFonts w:ascii="Calibri" w:eastAsia="MS Mincho" w:hAnsi="Calibri"/>
      <w:sz w:val="12"/>
      <w:szCs w:val="16"/>
    </w:rPr>
  </w:style>
  <w:style w:type="character" w:customStyle="1" w:styleId="boldunderline">
    <w:name w:val="bold underline"/>
    <w:basedOn w:val="DefaultParagraphFont"/>
    <w:qFormat/>
    <w:rsid w:val="009C6A4B"/>
    <w:rPr>
      <w:b/>
      <w:bCs w:val="0"/>
      <w:u w:val="single"/>
    </w:rPr>
  </w:style>
  <w:style w:type="character" w:customStyle="1" w:styleId="StyleStyle7pt8pt">
    <w:name w:val="Style Style 7 pt + 8 pt"/>
    <w:basedOn w:val="DefaultParagraphFont"/>
    <w:rsid w:val="009C6A4B"/>
    <w:rPr>
      <w:sz w:val="16"/>
    </w:rPr>
  </w:style>
  <w:style w:type="paragraph" w:customStyle="1" w:styleId="TextUnderline">
    <w:name w:val="Text Underline"/>
    <w:basedOn w:val="Normal"/>
    <w:link w:val="TextUnderlineChar"/>
    <w:rsid w:val="009C6A4B"/>
    <w:rPr>
      <w:rFonts w:ascii="Garamond" w:eastAsia="Times New Roman" w:hAnsi="Garamond" w:cs="Arial"/>
      <w:bCs/>
      <w:kern w:val="20"/>
      <w:sz w:val="20"/>
      <w:szCs w:val="32"/>
      <w:u w:val="single"/>
    </w:rPr>
  </w:style>
  <w:style w:type="character" w:customStyle="1" w:styleId="TextUnderlineChar">
    <w:name w:val="Text Underline Char"/>
    <w:basedOn w:val="DefaultParagraphFont"/>
    <w:link w:val="TextUnderline"/>
    <w:rsid w:val="009C6A4B"/>
    <w:rPr>
      <w:rFonts w:ascii="Garamond" w:eastAsia="Times New Roman" w:hAnsi="Garamond" w:cs="Arial"/>
      <w:bCs/>
      <w:kern w:val="20"/>
      <w:sz w:val="20"/>
      <w:szCs w:val="32"/>
      <w:u w:val="single"/>
    </w:rPr>
  </w:style>
  <w:style w:type="character" w:customStyle="1" w:styleId="Debate-CardTagandCite-F6Char">
    <w:name w:val="Debate- Card Tag and Cite- F6 Char"/>
    <w:basedOn w:val="DefaultParagraphFont"/>
    <w:link w:val="Debate-CardTagandCite-F6"/>
    <w:locked/>
    <w:rsid w:val="009C6A4B"/>
    <w:rPr>
      <w:rFonts w:ascii="Georgia" w:hAnsi="Georgia"/>
      <w:b/>
    </w:rPr>
  </w:style>
  <w:style w:type="paragraph" w:customStyle="1" w:styleId="Debate-CardTagandCite-F6">
    <w:name w:val="Debate- Card Tag and Cite- F6"/>
    <w:basedOn w:val="Normal"/>
    <w:link w:val="Debate-CardTagandCite-F6Char"/>
    <w:qFormat/>
    <w:rsid w:val="009C6A4B"/>
    <w:pPr>
      <w:contextualSpacing/>
    </w:pPr>
    <w:rPr>
      <w:rFonts w:ascii="Georgia" w:hAnsi="Georgia"/>
      <w:b/>
      <w:sz w:val="24"/>
    </w:rPr>
  </w:style>
  <w:style w:type="paragraph" w:styleId="Revision">
    <w:name w:val="Revision"/>
    <w:hidden/>
    <w:uiPriority w:val="99"/>
    <w:semiHidden/>
    <w:rsid w:val="009C6A4B"/>
    <w:rPr>
      <w:rFonts w:ascii="Georgia" w:eastAsia="Calibri" w:hAnsi="Georgia" w:cs="Times New Roman"/>
      <w:sz w:val="22"/>
      <w:szCs w:val="22"/>
    </w:rPr>
  </w:style>
  <w:style w:type="paragraph" w:customStyle="1" w:styleId="CardUpSize-Light">
    <w:name w:val="CardUpSize - Light"/>
    <w:basedOn w:val="Normal"/>
    <w:link w:val="CardUpSize-LightChar"/>
    <w:autoRedefine/>
    <w:rsid w:val="009C6A4B"/>
    <w:pPr>
      <w:jc w:val="both"/>
    </w:pPr>
    <w:rPr>
      <w:rFonts w:eastAsia="Times New Roman"/>
      <w:sz w:val="24"/>
      <w:szCs w:val="32"/>
      <w:u w:val="single"/>
    </w:rPr>
  </w:style>
  <w:style w:type="character" w:customStyle="1" w:styleId="CardUpSize-LightChar">
    <w:name w:val="CardUpSize - Light Char"/>
    <w:basedOn w:val="DefaultParagraphFont"/>
    <w:link w:val="CardUpSize-Light"/>
    <w:rsid w:val="009C6A4B"/>
    <w:rPr>
      <w:rFonts w:ascii="Times New Roman" w:eastAsia="Times New Roman" w:hAnsi="Times New Roman"/>
      <w:szCs w:val="32"/>
      <w:u w:val="single"/>
    </w:rPr>
  </w:style>
  <w:style w:type="numbering" w:customStyle="1" w:styleId="NoList1">
    <w:name w:val="No List1"/>
    <w:next w:val="NoList"/>
    <w:uiPriority w:val="99"/>
    <w:semiHidden/>
    <w:unhideWhenUsed/>
    <w:rsid w:val="009C6A4B"/>
  </w:style>
  <w:style w:type="character" w:customStyle="1" w:styleId="BoldUnderlineChar">
    <w:name w:val="Bold Underline Char"/>
    <w:basedOn w:val="DefaultParagraphFont"/>
    <w:locked/>
    <w:rsid w:val="009C6A4B"/>
    <w:rPr>
      <w:rFonts w:ascii="Georgia" w:hAnsi="Georgia" w:cs="Times New Roman"/>
      <w:sz w:val="22"/>
      <w:u w:val="single"/>
    </w:rPr>
  </w:style>
  <w:style w:type="character" w:customStyle="1" w:styleId="PocketChar1">
    <w:name w:val="Pocket Char1"/>
    <w:basedOn w:val="DefaultParagraphFont"/>
    <w:uiPriority w:val="1"/>
    <w:rsid w:val="009C6A4B"/>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Tag Char1,Underlined Char1,Big card Char1"/>
    <w:basedOn w:val="DefaultParagraphFont"/>
    <w:rsid w:val="009C6A4B"/>
    <w:rPr>
      <w:rFonts w:ascii="Georgia" w:hAnsi="Georgia"/>
      <w:sz w:val="22"/>
      <w:szCs w:val="28"/>
      <w:u w:val="single"/>
    </w:rPr>
  </w:style>
  <w:style w:type="paragraph" w:customStyle="1" w:styleId="Default">
    <w:name w:val="Default"/>
    <w:basedOn w:val="Normal"/>
    <w:rsid w:val="009C6A4B"/>
    <w:pPr>
      <w:autoSpaceDE w:val="0"/>
      <w:autoSpaceDN w:val="0"/>
      <w:adjustRightInd w:val="0"/>
      <w:spacing w:after="200" w:line="276" w:lineRule="auto"/>
    </w:pPr>
    <w:rPr>
      <w:rFonts w:cs="AKDPE C+ Utopia"/>
    </w:rPr>
  </w:style>
  <w:style w:type="paragraph" w:styleId="List">
    <w:name w:val="List"/>
    <w:basedOn w:val="Normal"/>
    <w:uiPriority w:val="99"/>
    <w:semiHidden/>
    <w:unhideWhenUsed/>
    <w:rsid w:val="009C6A4B"/>
    <w:pPr>
      <w:contextualSpacing/>
    </w:pPr>
  </w:style>
  <w:style w:type="paragraph" w:customStyle="1" w:styleId="PageHeaderLine1">
    <w:name w:val="PageHeaderLine1"/>
    <w:basedOn w:val="Normal"/>
    <w:rsid w:val="009C6A4B"/>
    <w:pPr>
      <w:tabs>
        <w:tab w:val="right" w:pos="10800"/>
      </w:tabs>
    </w:pPr>
    <w:rPr>
      <w:b/>
    </w:rPr>
  </w:style>
  <w:style w:type="paragraph" w:customStyle="1" w:styleId="PageHeaderLine2">
    <w:name w:val="PageHeaderLine2"/>
    <w:basedOn w:val="Normal"/>
    <w:next w:val="Normal"/>
    <w:rsid w:val="009C6A4B"/>
    <w:pPr>
      <w:tabs>
        <w:tab w:val="right" w:pos="10800"/>
      </w:tabs>
      <w:spacing w:line="480" w:lineRule="auto"/>
    </w:pPr>
    <w:rPr>
      <w:b/>
    </w:rPr>
  </w:style>
  <w:style w:type="character" w:customStyle="1" w:styleId="term1">
    <w:name w:val="term1"/>
    <w:basedOn w:val="DefaultParagraphFont"/>
    <w:rsid w:val="009C6A4B"/>
  </w:style>
  <w:style w:type="paragraph" w:customStyle="1" w:styleId="StyleNormalWebNormalWebChar1CharNormalWebCharCharC">
    <w:name w:val="Style Normal (Web)Normal (Web) Char1 CharNormal (Web) Char Char C..."/>
    <w:basedOn w:val="NormalWeb"/>
    <w:rsid w:val="009C6A4B"/>
    <w:pPr>
      <w:widowControl w:val="0"/>
      <w:spacing w:before="0" w:beforeAutospacing="0" w:after="0" w:afterAutospacing="0"/>
    </w:pPr>
    <w:rPr>
      <w:rFonts w:eastAsiaTheme="minorHAnsi" w:cs="Calibri"/>
      <w:color w:val="000000"/>
      <w:sz w:val="22"/>
      <w:szCs w:val="20"/>
      <w:lang w:eastAsia="en-US"/>
    </w:rPr>
  </w:style>
  <w:style w:type="paragraph" w:customStyle="1" w:styleId="BlockTitle">
    <w:name w:val="Block Title"/>
    <w:basedOn w:val="Heading1"/>
    <w:next w:val="Normal"/>
    <w:qFormat/>
    <w:rsid w:val="009C6A4B"/>
    <w:pPr>
      <w:pageBreakBefore w:val="0"/>
      <w:pBdr>
        <w:top w:val="none" w:sz="0" w:space="0" w:color="auto"/>
        <w:left w:val="none" w:sz="0" w:space="0" w:color="auto"/>
        <w:bottom w:val="none" w:sz="0" w:space="0" w:color="auto"/>
        <w:right w:val="none" w:sz="0" w:space="0" w:color="auto"/>
      </w:pBdr>
      <w:spacing w:before="0"/>
    </w:pPr>
    <w:rPr>
      <w:rFonts w:eastAsia="Times New Roman" w:cs="Times New Roman"/>
      <w:caps/>
      <w:color w:val="000000"/>
      <w:u w:val="single"/>
    </w:rPr>
  </w:style>
  <w:style w:type="character" w:customStyle="1" w:styleId="BoldUnderlining">
    <w:name w:val="Bold Underlining"/>
    <w:basedOn w:val="DefaultParagraphFont"/>
    <w:rsid w:val="009C6A4B"/>
    <w:rPr>
      <w:u w:val="single"/>
    </w:rPr>
  </w:style>
  <w:style w:type="paragraph" w:customStyle="1" w:styleId="Emphasis1">
    <w:name w:val="Emphasis1"/>
    <w:qFormat/>
    <w:rsid w:val="009C6A4B"/>
    <w:rPr>
      <w:rFonts w:ascii="Times New Roman" w:eastAsia="Times New Roman" w:hAnsi="Times New Roman" w:cs="Times New Roman"/>
      <w:bCs/>
      <w:szCs w:val="27"/>
      <w:u w:val="thick"/>
    </w:rPr>
  </w:style>
  <w:style w:type="paragraph" w:customStyle="1" w:styleId="Reference">
    <w:name w:val="Reference"/>
    <w:qFormat/>
    <w:rsid w:val="009C6A4B"/>
    <w:rPr>
      <w:rFonts w:ascii="Times New Roman" w:eastAsia="Times New Roman" w:hAnsi="Times New Roman" w:cs="Times New Roman"/>
      <w:b/>
      <w:bCs/>
      <w:szCs w:val="27"/>
      <w:u w:val="single"/>
    </w:rPr>
  </w:style>
  <w:style w:type="character" w:customStyle="1" w:styleId="inhoud">
    <w:name w:val="inhoud"/>
    <w:basedOn w:val="DefaultParagraphFont"/>
    <w:rsid w:val="009C6A4B"/>
  </w:style>
  <w:style w:type="paragraph" w:customStyle="1" w:styleId="CardText2">
    <w:name w:val="Card Text 2"/>
    <w:basedOn w:val="Normal"/>
    <w:link w:val="CardText2Char"/>
    <w:rsid w:val="009C6A4B"/>
    <w:rPr>
      <w:color w:val="000000"/>
      <w:u w:val="single"/>
    </w:rPr>
  </w:style>
  <w:style w:type="character" w:customStyle="1" w:styleId="CardText2Char">
    <w:name w:val="Card Text 2 Char"/>
    <w:link w:val="CardText2"/>
    <w:rsid w:val="009C6A4B"/>
    <w:rPr>
      <w:rFonts w:ascii="Calibri" w:hAnsi="Calibri"/>
      <w:color w:val="000000"/>
      <w:sz w:val="22"/>
      <w:u w:val="single"/>
    </w:rPr>
  </w:style>
  <w:style w:type="paragraph" w:customStyle="1" w:styleId="Debate-CardSmalltextF2">
    <w:name w:val="Debate- Card Small text F2"/>
    <w:basedOn w:val="Normal"/>
    <w:next w:val="Normal"/>
    <w:link w:val="Debate-CardSmalltextF2Char"/>
    <w:qFormat/>
    <w:rsid w:val="009C6A4B"/>
    <w:pPr>
      <w:contextualSpacing/>
    </w:pPr>
  </w:style>
  <w:style w:type="character" w:customStyle="1" w:styleId="Debate-CardSmalltextF2Char">
    <w:name w:val="Debate- Card Small text F2 Char"/>
    <w:link w:val="Debate-CardSmalltextF2"/>
    <w:locked/>
    <w:rsid w:val="009C6A4B"/>
    <w:rPr>
      <w:rFonts w:ascii="Calibri" w:hAnsi="Calibri"/>
      <w:sz w:val="22"/>
    </w:rPr>
  </w:style>
  <w:style w:type="character" w:customStyle="1" w:styleId="CardsUnderlined">
    <w:name w:val="Cards Underlined"/>
    <w:rsid w:val="009C6A4B"/>
    <w:rPr>
      <w:rFonts w:ascii="Helvetica" w:hAnsi="Helvetica"/>
      <w:sz w:val="22"/>
      <w:szCs w:val="24"/>
      <w:u w:val="single"/>
    </w:rPr>
  </w:style>
  <w:style w:type="character" w:customStyle="1" w:styleId="Cites-AuthorDate">
    <w:name w:val="Cites-Author/Date"/>
    <w:rsid w:val="009C6A4B"/>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9C6A4B"/>
    <w:pPr>
      <w:spacing w:after="200"/>
      <w:contextualSpacing/>
    </w:pPr>
    <w:rPr>
      <w:rFonts w:eastAsia="Calibri"/>
      <w:u w:val="single"/>
    </w:rPr>
  </w:style>
  <w:style w:type="character" w:customStyle="1" w:styleId="Debate-EmphasizedText-F5Char">
    <w:name w:val="Debate- Emphasized Text- F5 Char"/>
    <w:link w:val="Debate-EmphasizedText-F5"/>
    <w:locked/>
    <w:rsid w:val="009C6A4B"/>
    <w:rPr>
      <w:rFonts w:ascii="Calibri" w:eastAsia="Calibri" w:hAnsi="Calibri"/>
      <w:sz w:val="22"/>
      <w:u w:val="single"/>
    </w:rPr>
  </w:style>
  <w:style w:type="paragraph" w:customStyle="1" w:styleId="Debate-CardTextUnderlined-F3">
    <w:name w:val="Debate- Card Text Underlined- F3"/>
    <w:basedOn w:val="Normal"/>
    <w:next w:val="NoSpacing"/>
    <w:link w:val="Debate-CardTextUnderlined-F3Char"/>
    <w:qFormat/>
    <w:rsid w:val="009C6A4B"/>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9C6A4B"/>
    <w:rPr>
      <w:rFonts w:ascii="Calibri" w:eastAsia="Calibri" w:hAnsi="Calibri"/>
      <w:sz w:val="22"/>
      <w:u w:val="single"/>
    </w:rPr>
  </w:style>
  <w:style w:type="paragraph" w:customStyle="1" w:styleId="CardTagandCite">
    <w:name w:val="Card Tag and Cite"/>
    <w:basedOn w:val="Normal"/>
    <w:next w:val="Normal"/>
    <w:link w:val="CardTagandCiteChar"/>
    <w:rsid w:val="009C6A4B"/>
    <w:rPr>
      <w:b/>
    </w:rPr>
  </w:style>
  <w:style w:type="character" w:customStyle="1" w:styleId="CardTagandCiteChar">
    <w:name w:val="Card Tag and Cite Char"/>
    <w:link w:val="CardTagandCite"/>
    <w:rsid w:val="009C6A4B"/>
    <w:rPr>
      <w:rFonts w:ascii="Calibri" w:hAnsi="Calibri"/>
      <w:b/>
      <w:sz w:val="22"/>
    </w:rPr>
  </w:style>
  <w:style w:type="paragraph" w:customStyle="1" w:styleId="Cardtext0">
    <w:name w:val="Card text"/>
    <w:link w:val="CardtextChar1"/>
    <w:uiPriority w:val="99"/>
    <w:rsid w:val="009C6A4B"/>
    <w:pPr>
      <w:widowControl w:val="0"/>
      <w:autoSpaceDE w:val="0"/>
      <w:autoSpaceDN w:val="0"/>
      <w:adjustRightInd w:val="0"/>
    </w:pPr>
    <w:rPr>
      <w:rFonts w:ascii="Georgia" w:eastAsia="Calibri" w:hAnsi="Georgia" w:cs="Times New Roman"/>
      <w:sz w:val="22"/>
      <w:szCs w:val="20"/>
      <w:u w:val="single"/>
    </w:rPr>
  </w:style>
  <w:style w:type="character" w:customStyle="1" w:styleId="CardtextChar1">
    <w:name w:val="Card text Char"/>
    <w:link w:val="Cardtext0"/>
    <w:uiPriority w:val="99"/>
    <w:locked/>
    <w:rsid w:val="009C6A4B"/>
    <w:rPr>
      <w:rFonts w:ascii="Georgia" w:eastAsia="Calibri" w:hAnsi="Georgia" w:cs="Times New Roman"/>
      <w:sz w:val="22"/>
      <w:szCs w:val="20"/>
      <w:u w:val="single"/>
    </w:rPr>
  </w:style>
  <w:style w:type="paragraph" w:customStyle="1" w:styleId="StyleHeading2Heading2Char2CharHeading2Char1CharCharHead">
    <w:name w:val="Style Heading 2Heading 2 Char2 CharHeading 2 Char1 Char CharHead..."/>
    <w:basedOn w:val="Heading2"/>
    <w:rsid w:val="009C6A4B"/>
    <w:pPr>
      <w:keepNext w:val="0"/>
      <w:keepLines w:val="0"/>
      <w:pageBreakBefore w:val="0"/>
      <w:widowControl w:val="0"/>
      <w:suppressAutoHyphens/>
      <w:contextualSpacing/>
      <w:jc w:val="left"/>
    </w:pPr>
    <w:rPr>
      <w:rFonts w:eastAsia="Times New Roman" w:cs="Times New Roman"/>
      <w:b w:val="0"/>
      <w:bCs w:val="0"/>
      <w:sz w:val="22"/>
      <w:u w:val="none"/>
    </w:rPr>
  </w:style>
  <w:style w:type="paragraph" w:customStyle="1" w:styleId="Underlining">
    <w:name w:val="Underlining"/>
    <w:basedOn w:val="Normal"/>
    <w:next w:val="Normal"/>
    <w:link w:val="UnderliningChar"/>
    <w:qFormat/>
    <w:rsid w:val="009C6A4B"/>
    <w:rPr>
      <w:u w:val="single"/>
    </w:rPr>
  </w:style>
  <w:style w:type="character" w:customStyle="1" w:styleId="UnderliningChar">
    <w:name w:val="Underlining Char"/>
    <w:link w:val="Underlining"/>
    <w:locked/>
    <w:rsid w:val="009C6A4B"/>
    <w:rPr>
      <w:rFonts w:ascii="Calibri" w:hAnsi="Calibri"/>
      <w:sz w:val="22"/>
      <w:u w:val="single"/>
    </w:rPr>
  </w:style>
  <w:style w:type="character" w:customStyle="1" w:styleId="Highlight">
    <w:name w:val="Highlight"/>
    <w:uiPriority w:val="1"/>
    <w:qFormat/>
    <w:rsid w:val="009C6A4B"/>
    <w:rPr>
      <w:rFonts w:ascii="Georgia" w:hAnsi="Georgia"/>
      <w:b w:val="0"/>
      <w:sz w:val="22"/>
      <w:u w:val="single"/>
      <w:bdr w:val="none" w:sz="0" w:space="0" w:color="auto"/>
      <w:shd w:val="clear" w:color="auto" w:fill="89FF94"/>
    </w:rPr>
  </w:style>
  <w:style w:type="character" w:customStyle="1" w:styleId="Boxout">
    <w:name w:val="Box out"/>
    <w:uiPriority w:val="1"/>
    <w:qFormat/>
    <w:rsid w:val="009C6A4B"/>
    <w:rPr>
      <w:rFonts w:ascii="Georgia" w:hAnsi="Georgia"/>
      <w:b/>
      <w:sz w:val="22"/>
      <w:u w:val="single"/>
      <w:bdr w:val="single" w:sz="4" w:space="0" w:color="auto"/>
      <w:shd w:val="clear" w:color="auto" w:fill="89FF94"/>
    </w:rPr>
  </w:style>
  <w:style w:type="character" w:customStyle="1" w:styleId="StyleCardtextChar10pt">
    <w:name w:val="Style Card text Char + 10 pt"/>
    <w:basedOn w:val="CardtextChar1"/>
    <w:rsid w:val="009C6A4B"/>
    <w:rPr>
      <w:rFonts w:ascii="Georgia" w:eastAsia="Calibri" w:hAnsi="Georgia" w:cs="Times New Roman"/>
      <w:sz w:val="20"/>
      <w:szCs w:val="20"/>
      <w:u w:val="single"/>
    </w:rPr>
  </w:style>
  <w:style w:type="numbering" w:customStyle="1" w:styleId="NoList2">
    <w:name w:val="No List2"/>
    <w:next w:val="NoList"/>
    <w:uiPriority w:val="99"/>
    <w:semiHidden/>
    <w:unhideWhenUsed/>
    <w:rsid w:val="009C6A4B"/>
  </w:style>
  <w:style w:type="character" w:customStyle="1" w:styleId="CitesChar2">
    <w:name w:val="Cites Char2"/>
    <w:rsid w:val="009C6A4B"/>
    <w:rPr>
      <w:rFonts w:ascii="Georgia" w:eastAsia="Calibri" w:hAnsi="Georgia" w:cs="Times New Roman"/>
      <w:sz w:val="22"/>
      <w:szCs w:val="20"/>
    </w:rPr>
  </w:style>
  <w:style w:type="character" w:customStyle="1" w:styleId="DocumentMapChar1">
    <w:name w:val="Document Map Char1"/>
    <w:basedOn w:val="DefaultParagraphFont"/>
    <w:uiPriority w:val="99"/>
    <w:semiHidden/>
    <w:rsid w:val="009C6A4B"/>
    <w:rPr>
      <w:rFonts w:ascii="Tahoma" w:hAnsi="Tahoma" w:cs="Tahoma"/>
      <w:sz w:val="16"/>
      <w:szCs w:val="16"/>
    </w:rPr>
  </w:style>
  <w:style w:type="character" w:customStyle="1" w:styleId="docbody">
    <w:name w:val="docbody"/>
    <w:rsid w:val="009C6A4B"/>
  </w:style>
  <w:style w:type="character" w:customStyle="1" w:styleId="superscript">
    <w:name w:val="superscript"/>
    <w:rsid w:val="009C6A4B"/>
  </w:style>
  <w:style w:type="paragraph" w:customStyle="1" w:styleId="tiny">
    <w:name w:val="tiny"/>
    <w:next w:val="Normal"/>
    <w:link w:val="tinyChar"/>
    <w:autoRedefine/>
    <w:rsid w:val="009C6A4B"/>
    <w:pPr>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9C6A4B"/>
    <w:rPr>
      <w:rFonts w:ascii="Garamond" w:eastAsia="Malgun Gothic" w:hAnsi="Garamond" w:cs="Times New Roman"/>
      <w:color w:val="000000"/>
      <w:sz w:val="16"/>
      <w:szCs w:val="16"/>
      <w:lang w:eastAsia="ko-KR"/>
    </w:rPr>
  </w:style>
  <w:style w:type="character" w:customStyle="1" w:styleId="StyleCards12ptThickunderlineChar1">
    <w:name w:val="Style Cards + 12 pt Thick underline Char1"/>
    <w:rsid w:val="009C6A4B"/>
    <w:rPr>
      <w:sz w:val="24"/>
      <w:szCs w:val="24"/>
      <w:u w:val="thick"/>
    </w:rPr>
  </w:style>
  <w:style w:type="character" w:customStyle="1" w:styleId="storytext">
    <w:name w:val="storytext"/>
    <w:basedOn w:val="DefaultParagraphFont"/>
    <w:rsid w:val="009C6A4B"/>
  </w:style>
  <w:style w:type="character" w:customStyle="1" w:styleId="hit">
    <w:name w:val="hit"/>
    <w:basedOn w:val="DefaultParagraphFont"/>
    <w:rsid w:val="009C6A4B"/>
  </w:style>
  <w:style w:type="character" w:customStyle="1" w:styleId="tagchar">
    <w:name w:val="tagchar"/>
    <w:rsid w:val="009C6A4B"/>
  </w:style>
  <w:style w:type="character" w:customStyle="1" w:styleId="heading3char0">
    <w:name w:val="heading3char"/>
    <w:rsid w:val="009C6A4B"/>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C6A4B"/>
    <w:rPr>
      <w:rFonts w:ascii="Calibri" w:eastAsia="Times New Roman" w:hAnsi="Calibri" w:cs="Times New Roman"/>
      <w:lang w:eastAsia="zh-TW"/>
    </w:rPr>
  </w:style>
  <w:style w:type="character" w:customStyle="1" w:styleId="A7">
    <w:name w:val="A7"/>
    <w:uiPriority w:val="99"/>
    <w:rsid w:val="009C6A4B"/>
    <w:rPr>
      <w:rFonts w:cs="Minion Pro"/>
      <w:color w:val="000000"/>
      <w:sz w:val="12"/>
      <w:szCs w:val="12"/>
    </w:rPr>
  </w:style>
  <w:style w:type="character" w:customStyle="1" w:styleId="A3">
    <w:name w:val="A3"/>
    <w:uiPriority w:val="99"/>
    <w:rsid w:val="009C6A4B"/>
    <w:rPr>
      <w:rFonts w:cs="Interstate"/>
      <w:color w:val="000000"/>
      <w:sz w:val="20"/>
      <w:szCs w:val="20"/>
    </w:rPr>
  </w:style>
  <w:style w:type="character" w:customStyle="1" w:styleId="A1">
    <w:name w:val="A1"/>
    <w:uiPriority w:val="99"/>
    <w:rsid w:val="009C6A4B"/>
    <w:rPr>
      <w:rFonts w:cs="Fairfield LT Std Medium"/>
      <w:color w:val="000000"/>
      <w:sz w:val="48"/>
      <w:szCs w:val="48"/>
    </w:rPr>
  </w:style>
  <w:style w:type="character" w:customStyle="1" w:styleId="boldness1">
    <w:name w:val="boldness1"/>
    <w:rsid w:val="009C6A4B"/>
  </w:style>
  <w:style w:type="character" w:customStyle="1" w:styleId="verdana">
    <w:name w:val="verdana"/>
    <w:basedOn w:val="DefaultParagraphFont"/>
    <w:rsid w:val="009C6A4B"/>
  </w:style>
  <w:style w:type="character" w:customStyle="1" w:styleId="author">
    <w:name w:val="author"/>
    <w:rsid w:val="009C6A4B"/>
  </w:style>
  <w:style w:type="character" w:customStyle="1" w:styleId="klink">
    <w:name w:val="klink"/>
    <w:rsid w:val="009C6A4B"/>
  </w:style>
  <w:style w:type="paragraph" w:styleId="BodyText">
    <w:name w:val="Body Text"/>
    <w:basedOn w:val="Normal"/>
    <w:link w:val="BodyTextChar"/>
    <w:rsid w:val="009C6A4B"/>
    <w:pPr>
      <w:ind w:firstLine="432"/>
      <w:jc w:val="both"/>
    </w:pPr>
    <w:rPr>
      <w:rFonts w:ascii="Palatino Linotype" w:eastAsia="Times New Roman" w:hAnsi="Palatino Linotype"/>
      <w:sz w:val="20"/>
    </w:rPr>
  </w:style>
  <w:style w:type="character" w:customStyle="1" w:styleId="BodyTextChar">
    <w:name w:val="Body Text Char"/>
    <w:basedOn w:val="DefaultParagraphFont"/>
    <w:link w:val="BodyText"/>
    <w:rsid w:val="009C6A4B"/>
    <w:rPr>
      <w:rFonts w:ascii="Palatino Linotype" w:eastAsia="Times New Roman" w:hAnsi="Palatino Linotype" w:cs="Times New Roman"/>
      <w:sz w:val="20"/>
    </w:rPr>
  </w:style>
  <w:style w:type="character" w:customStyle="1" w:styleId="evidencetextChar1">
    <w:name w:val="evidence text Char1"/>
    <w:link w:val="evidencetext"/>
    <w:locked/>
    <w:rsid w:val="009C6A4B"/>
    <w:rPr>
      <w:rFonts w:ascii="Arial" w:hAnsi="Arial" w:cs="Arial"/>
      <w:color w:val="000000"/>
      <w:sz w:val="16"/>
    </w:rPr>
  </w:style>
  <w:style w:type="paragraph" w:customStyle="1" w:styleId="evidencetext">
    <w:name w:val="evidence text"/>
    <w:basedOn w:val="Normal"/>
    <w:link w:val="evidencetextChar1"/>
    <w:rsid w:val="009C6A4B"/>
    <w:pPr>
      <w:ind w:left="1008" w:right="720"/>
    </w:pPr>
    <w:rPr>
      <w:rFonts w:ascii="Arial" w:hAnsi="Arial" w:cs="Arial"/>
      <w:color w:val="000000"/>
    </w:rPr>
  </w:style>
  <w:style w:type="character" w:customStyle="1" w:styleId="highlight2">
    <w:name w:val="highlight2"/>
    <w:rsid w:val="009C6A4B"/>
    <w:rPr>
      <w:rFonts w:ascii="Arial" w:hAnsi="Arial" w:cs="Arial" w:hint="default"/>
      <w:b/>
      <w:bCs w:val="0"/>
      <w:sz w:val="19"/>
      <w:u w:val="thick"/>
      <w:bdr w:val="none" w:sz="0" w:space="0" w:color="auto" w:frame="1"/>
    </w:rPr>
  </w:style>
  <w:style w:type="character" w:customStyle="1" w:styleId="CardText1Char">
    <w:name w:val="Card Text 1 Char"/>
    <w:link w:val="CardText1"/>
    <w:rsid w:val="009C6A4B"/>
    <w:rPr>
      <w:rFonts w:ascii="Arial Narrow" w:hAnsi="Arial Narrow"/>
      <w:color w:val="000000"/>
      <w:u w:val="single"/>
    </w:rPr>
  </w:style>
  <w:style w:type="paragraph" w:customStyle="1" w:styleId="CardText1">
    <w:name w:val="Card Text 1"/>
    <w:basedOn w:val="Normal"/>
    <w:link w:val="CardText1Char"/>
    <w:autoRedefine/>
    <w:rsid w:val="009C6A4B"/>
    <w:rPr>
      <w:rFonts w:ascii="Arial Narrow" w:hAnsi="Arial Narrow"/>
      <w:color w:val="000000"/>
      <w:sz w:val="24"/>
      <w:u w:val="single"/>
    </w:rPr>
  </w:style>
  <w:style w:type="character" w:styleId="HTMLCite">
    <w:name w:val="HTML Cite"/>
    <w:uiPriority w:val="99"/>
    <w:rsid w:val="009C6A4B"/>
    <w:rPr>
      <w:i/>
    </w:rPr>
  </w:style>
  <w:style w:type="paragraph" w:customStyle="1" w:styleId="Author0">
    <w:name w:val="Author"/>
    <w:basedOn w:val="Normal"/>
    <w:link w:val="AuthorChar"/>
    <w:rsid w:val="009C6A4B"/>
    <w:pPr>
      <w:widowControl w:val="0"/>
      <w:suppressAutoHyphens/>
    </w:pPr>
    <w:rPr>
      <w:rFonts w:eastAsia="Times New Roman"/>
      <w:b/>
      <w:sz w:val="20"/>
      <w:szCs w:val="20"/>
    </w:rPr>
  </w:style>
  <w:style w:type="character" w:customStyle="1" w:styleId="AuthorChar">
    <w:name w:val="Author Char"/>
    <w:link w:val="Author0"/>
    <w:rsid w:val="009C6A4B"/>
    <w:rPr>
      <w:rFonts w:ascii="Times New Roman" w:eastAsia="Times New Roman" w:hAnsi="Times New Roman" w:cs="Times New Roman"/>
      <w:b/>
      <w:sz w:val="20"/>
      <w:szCs w:val="20"/>
    </w:rPr>
  </w:style>
  <w:style w:type="paragraph" w:customStyle="1" w:styleId="Nothing">
    <w:name w:val="Nothing"/>
    <w:link w:val="NothingChar"/>
    <w:qFormat/>
    <w:rsid w:val="009C6A4B"/>
    <w:pPr>
      <w:jc w:val="both"/>
    </w:pPr>
    <w:rPr>
      <w:rFonts w:ascii="Times New Roman" w:eastAsia="Times New Roman" w:hAnsi="Times New Roman" w:cs="Times New Roman"/>
      <w:sz w:val="20"/>
    </w:rPr>
  </w:style>
  <w:style w:type="character" w:customStyle="1" w:styleId="NothingChar">
    <w:name w:val="Nothing Char"/>
    <w:link w:val="Nothing"/>
    <w:rsid w:val="009C6A4B"/>
    <w:rPr>
      <w:rFonts w:ascii="Times New Roman" w:eastAsia="Times New Roman" w:hAnsi="Times New Roman" w:cs="Times New Roman"/>
      <w:sz w:val="20"/>
    </w:rPr>
  </w:style>
  <w:style w:type="character" w:customStyle="1" w:styleId="commentstext">
    <w:name w:val="comments_text"/>
    <w:uiPriority w:val="99"/>
    <w:rsid w:val="009C6A4B"/>
    <w:rPr>
      <w:rFonts w:cs="Times New Roman"/>
    </w:rPr>
  </w:style>
  <w:style w:type="paragraph" w:customStyle="1" w:styleId="CM25">
    <w:name w:val="CM25"/>
    <w:basedOn w:val="Default"/>
    <w:next w:val="Default"/>
    <w:rsid w:val="009C6A4B"/>
    <w:pPr>
      <w:widowControl w:val="0"/>
      <w:spacing w:after="233" w:line="240" w:lineRule="auto"/>
    </w:pPr>
    <w:rPr>
      <w:rFonts w:ascii="Arial Narrow" w:eastAsia="Times New Roman" w:hAnsi="Arial Narrow" w:cs="Times New Roman"/>
      <w:sz w:val="24"/>
    </w:rPr>
  </w:style>
  <w:style w:type="character" w:customStyle="1" w:styleId="BoldUnderlineChar0">
    <w:name w:val="BoldUnderline Char"/>
    <w:link w:val="BoldUnderline0"/>
    <w:locked/>
    <w:rsid w:val="009C6A4B"/>
    <w:rPr>
      <w:b/>
      <w:u w:val="single"/>
    </w:rPr>
  </w:style>
  <w:style w:type="paragraph" w:customStyle="1" w:styleId="BoldUnderline0">
    <w:name w:val="BoldUnderline"/>
    <w:basedOn w:val="Normal"/>
    <w:link w:val="BoldUnderlineChar0"/>
    <w:rsid w:val="009C6A4B"/>
    <w:rPr>
      <w:rFonts w:asciiTheme="minorHAnsi" w:hAnsiTheme="minorHAnsi"/>
      <w:b/>
      <w:sz w:val="24"/>
      <w:u w:val="single"/>
    </w:rPr>
  </w:style>
  <w:style w:type="character" w:customStyle="1" w:styleId="a">
    <w:name w:val="a"/>
    <w:basedOn w:val="DefaultParagraphFont"/>
    <w:rsid w:val="009C6A4B"/>
  </w:style>
  <w:style w:type="character" w:customStyle="1" w:styleId="StyleUnderline">
    <w:name w:val="Style Underline"/>
    <w:rsid w:val="009C6A4B"/>
    <w:rPr>
      <w:u w:val="single"/>
    </w:rPr>
  </w:style>
  <w:style w:type="character" w:customStyle="1" w:styleId="StyleBold1">
    <w:name w:val="Style Bold1"/>
    <w:rsid w:val="009C6A4B"/>
    <w:rPr>
      <w:rFonts w:ascii="Georgia" w:hAnsi="Georgia" w:hint="default"/>
      <w:b/>
      <w:bCs/>
      <w:sz w:val="22"/>
    </w:rPr>
  </w:style>
  <w:style w:type="character" w:customStyle="1" w:styleId="CardUnderlinedChar">
    <w:name w:val="Card Underlined Char"/>
    <w:rsid w:val="009C6A4B"/>
    <w:rPr>
      <w:rFonts w:ascii="Arial Narrow" w:hAnsi="Arial Narrow"/>
      <w:sz w:val="22"/>
      <w:szCs w:val="24"/>
      <w:u w:val="single"/>
      <w:lang w:val="en-US" w:eastAsia="en-US" w:bidi="ar-SA"/>
    </w:rPr>
  </w:style>
  <w:style w:type="character" w:customStyle="1" w:styleId="CitesChar1">
    <w:name w:val="Cites Char1"/>
    <w:rsid w:val="009C6A4B"/>
    <w:rPr>
      <w:b/>
      <w:szCs w:val="24"/>
      <w:u w:val="single"/>
      <w:lang w:val="en-US" w:eastAsia="en-US" w:bidi="ar-SA"/>
    </w:rPr>
  </w:style>
  <w:style w:type="paragraph" w:customStyle="1" w:styleId="indent">
    <w:name w:val="indent"/>
    <w:basedOn w:val="Normal"/>
    <w:rsid w:val="009C6A4B"/>
    <w:pPr>
      <w:spacing w:before="100" w:beforeAutospacing="1" w:after="100" w:afterAutospacing="1"/>
    </w:pPr>
    <w:rPr>
      <w:rFonts w:eastAsia="Times New Roman"/>
      <w:sz w:val="24"/>
    </w:rPr>
  </w:style>
  <w:style w:type="paragraph" w:styleId="TOC1">
    <w:name w:val="toc 1"/>
    <w:basedOn w:val="Normal"/>
    <w:next w:val="Normal"/>
    <w:autoRedefine/>
    <w:uiPriority w:val="39"/>
    <w:unhideWhenUsed/>
    <w:rsid w:val="009C6A4B"/>
    <w:rPr>
      <w:rFonts w:eastAsia="Calibri"/>
    </w:rPr>
  </w:style>
  <w:style w:type="paragraph" w:styleId="TOC4">
    <w:name w:val="toc 4"/>
    <w:basedOn w:val="Normal"/>
    <w:next w:val="Normal"/>
    <w:autoRedefine/>
    <w:uiPriority w:val="39"/>
    <w:unhideWhenUsed/>
    <w:rsid w:val="009C6A4B"/>
    <w:pPr>
      <w:spacing w:before="240"/>
    </w:pPr>
    <w:rPr>
      <w:rFonts w:eastAsia="Calibri"/>
      <w:b/>
      <w:u w:val="single"/>
    </w:rPr>
  </w:style>
  <w:style w:type="character" w:customStyle="1" w:styleId="7TimesNewRoman">
    <w:name w:val="7 Times New Roman"/>
    <w:rsid w:val="009C6A4B"/>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boldcite">
    <w:name w:val="bold cite"/>
    <w:basedOn w:val="Normal"/>
    <w:rsid w:val="009C6A4B"/>
    <w:rPr>
      <w:rFonts w:ascii="Arial" w:eastAsia="Times New Roman" w:hAnsi="Arial"/>
      <w:b/>
      <w:color w:val="000000"/>
      <w:u w:val="thick" w:color="000000"/>
    </w:rPr>
  </w:style>
  <w:style w:type="character" w:customStyle="1" w:styleId="box0">
    <w:name w:val="box"/>
    <w:rsid w:val="009C6A4B"/>
    <w:rPr>
      <w:rFonts w:ascii="Arial" w:hAnsi="Arial" w:cs="Arial" w:hint="default"/>
      <w:b/>
      <w:bCs w:val="0"/>
      <w:color w:val="000000"/>
      <w:sz w:val="19"/>
      <w:szCs w:val="22"/>
      <w:u w:val="thick"/>
      <w:bdr w:val="single" w:sz="12" w:space="0" w:color="auto" w:frame="1"/>
    </w:rPr>
  </w:style>
  <w:style w:type="paragraph" w:customStyle="1" w:styleId="MicroText">
    <w:name w:val="MicroText"/>
    <w:basedOn w:val="Normal"/>
    <w:next w:val="Normal"/>
    <w:link w:val="MicroTextChar"/>
    <w:rsid w:val="009C6A4B"/>
    <w:rPr>
      <w:rFonts w:ascii="Arial Narrow" w:eastAsia="Times New Roman" w:hAnsi="Arial Narrow"/>
      <w:sz w:val="12"/>
    </w:rPr>
  </w:style>
  <w:style w:type="character" w:customStyle="1" w:styleId="MicroTextChar">
    <w:name w:val="MicroText Char"/>
    <w:link w:val="MicroText"/>
    <w:rsid w:val="009C6A4B"/>
    <w:rPr>
      <w:rFonts w:ascii="Arial Narrow" w:eastAsia="Times New Roman" w:hAnsi="Arial Narrow" w:cs="Times New Roman"/>
      <w:sz w:val="12"/>
    </w:rPr>
  </w:style>
  <w:style w:type="character" w:customStyle="1" w:styleId="il">
    <w:name w:val="il"/>
    <w:rsid w:val="009C6A4B"/>
  </w:style>
  <w:style w:type="character" w:customStyle="1" w:styleId="entry-title">
    <w:name w:val="entry-title"/>
    <w:rsid w:val="009C6A4B"/>
  </w:style>
  <w:style w:type="paragraph" w:customStyle="1" w:styleId="CardIndented">
    <w:name w:val="Card (Indented)"/>
    <w:basedOn w:val="Normal"/>
    <w:qFormat/>
    <w:rsid w:val="009C6A4B"/>
    <w:pPr>
      <w:ind w:left="288"/>
    </w:pPr>
    <w:rPr>
      <w:sz w:val="20"/>
    </w:rPr>
  </w:style>
  <w:style w:type="paragraph" w:styleId="PlainText">
    <w:name w:val="Plain Text"/>
    <w:basedOn w:val="Normal"/>
    <w:link w:val="PlainTextChar"/>
    <w:uiPriority w:val="99"/>
    <w:unhideWhenUsed/>
    <w:rsid w:val="009C6A4B"/>
    <w:rPr>
      <w:rFonts w:ascii="Consolas" w:eastAsia="Calibri" w:hAnsi="Consolas"/>
      <w:sz w:val="21"/>
      <w:szCs w:val="21"/>
    </w:rPr>
  </w:style>
  <w:style w:type="character" w:customStyle="1" w:styleId="PlainTextChar">
    <w:name w:val="Plain Text Char"/>
    <w:basedOn w:val="DefaultParagraphFont"/>
    <w:link w:val="PlainText"/>
    <w:uiPriority w:val="99"/>
    <w:rsid w:val="009C6A4B"/>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9C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6A4B"/>
    <w:rPr>
      <w:rFonts w:ascii="Courier New" w:eastAsia="Times New Roman" w:hAnsi="Courier New" w:cs="Courier New"/>
      <w:sz w:val="20"/>
      <w:szCs w:val="20"/>
    </w:rPr>
  </w:style>
  <w:style w:type="character" w:customStyle="1" w:styleId="reduce2">
    <w:name w:val="reduce2"/>
    <w:basedOn w:val="DefaultParagraphFont"/>
    <w:rsid w:val="009C6A4B"/>
    <w:rPr>
      <w:rFonts w:ascii="Arial" w:hAnsi="Arial" w:cs="Arial"/>
      <w:color w:val="000000"/>
      <w:sz w:val="12"/>
      <w:szCs w:val="22"/>
    </w:rPr>
  </w:style>
  <w:style w:type="numbering" w:customStyle="1" w:styleId="NoList11">
    <w:name w:val="No List11"/>
    <w:next w:val="NoList"/>
    <w:uiPriority w:val="99"/>
    <w:semiHidden/>
    <w:unhideWhenUsed/>
    <w:rsid w:val="009C6A4B"/>
  </w:style>
  <w:style w:type="character" w:customStyle="1" w:styleId="StyleTimesNewRoman12ptBold">
    <w:name w:val="Style Times New Roman 12 pt Bold"/>
    <w:rsid w:val="009C6A4B"/>
    <w:rPr>
      <w:rFonts w:ascii="Times New Roman" w:hAnsi="Times New Roman"/>
      <w:b/>
      <w:bCs/>
      <w:sz w:val="24"/>
    </w:rPr>
  </w:style>
  <w:style w:type="character" w:customStyle="1" w:styleId="UNDERLINECharChar">
    <w:name w:val="UNDERLINE Char Char"/>
    <w:rsid w:val="009C6A4B"/>
    <w:rPr>
      <w:bCs/>
      <w:kern w:val="28"/>
      <w:szCs w:val="32"/>
      <w:u w:val="single"/>
    </w:rPr>
  </w:style>
  <w:style w:type="character" w:customStyle="1" w:styleId="TagsChar2">
    <w:name w:val="Tags Char2"/>
    <w:rsid w:val="009C6A4B"/>
    <w:rPr>
      <w:rFonts w:ascii="Times New Roman" w:eastAsia="Times New Roman" w:hAnsi="Times New Roman"/>
      <w:b/>
      <w:sz w:val="24"/>
    </w:rPr>
  </w:style>
  <w:style w:type="character" w:customStyle="1" w:styleId="TitleChar2">
    <w:name w:val="Title Char2"/>
    <w:uiPriority w:val="1"/>
    <w:qFormat/>
    <w:locked/>
    <w:rsid w:val="009C6A4B"/>
    <w:rPr>
      <w:rFonts w:ascii="Calibri" w:eastAsia="Calibri" w:hAnsi="Calibri"/>
      <w:u w:val="single"/>
    </w:rPr>
  </w:style>
  <w:style w:type="paragraph" w:customStyle="1" w:styleId="heading">
    <w:name w:val="heading"/>
    <w:basedOn w:val="Normal"/>
    <w:rsid w:val="009C6A4B"/>
    <w:pPr>
      <w:spacing w:before="100" w:beforeAutospacing="1" w:after="100" w:afterAutospacing="1"/>
    </w:pPr>
    <w:rPr>
      <w:rFonts w:eastAsia="Times New Roman"/>
      <w:sz w:val="24"/>
    </w:rPr>
  </w:style>
  <w:style w:type="paragraph" w:customStyle="1" w:styleId="margin-top">
    <w:name w:val="margin-top"/>
    <w:basedOn w:val="Normal"/>
    <w:rsid w:val="009C6A4B"/>
    <w:pPr>
      <w:spacing w:before="100" w:beforeAutospacing="1" w:after="100" w:afterAutospacing="1"/>
    </w:pPr>
    <w:rPr>
      <w:rFonts w:eastAsia="Times New Roman"/>
      <w:sz w:val="24"/>
    </w:rPr>
  </w:style>
  <w:style w:type="paragraph" w:customStyle="1" w:styleId="Caption1">
    <w:name w:val="Caption1"/>
    <w:basedOn w:val="Normal"/>
    <w:rsid w:val="009C6A4B"/>
    <w:pPr>
      <w:spacing w:before="100" w:beforeAutospacing="1" w:after="100" w:afterAutospacing="1"/>
    </w:pPr>
    <w:rPr>
      <w:rFonts w:eastAsia="Times New Roman"/>
      <w:sz w:val="24"/>
    </w:rPr>
  </w:style>
  <w:style w:type="paragraph" w:customStyle="1" w:styleId="all-items">
    <w:name w:val="all-items"/>
    <w:basedOn w:val="Normal"/>
    <w:rsid w:val="009C6A4B"/>
    <w:pPr>
      <w:spacing w:before="100" w:beforeAutospacing="1" w:after="100" w:afterAutospacing="1"/>
    </w:pPr>
    <w:rPr>
      <w:rFonts w:eastAsia="Times New Roman"/>
      <w:sz w:val="24"/>
    </w:rPr>
  </w:style>
  <w:style w:type="character" w:customStyle="1" w:styleId="Style9ptUnderline9">
    <w:name w:val="Style 9 pt Underline9"/>
    <w:rsid w:val="009C6A4B"/>
    <w:rPr>
      <w:sz w:val="20"/>
      <w:u w:val="single"/>
    </w:rPr>
  </w:style>
  <w:style w:type="character" w:customStyle="1" w:styleId="Style9ptBoldUnderline4">
    <w:name w:val="Style 9 pt Bold Underline4"/>
    <w:rsid w:val="009C6A4B"/>
    <w:rPr>
      <w:b/>
      <w:bCs/>
      <w:sz w:val="20"/>
      <w:u w:val="single"/>
    </w:rPr>
  </w:style>
  <w:style w:type="character" w:customStyle="1" w:styleId="stylestylebold12pt0">
    <w:name w:val="stylestylebold12pt"/>
    <w:basedOn w:val="DefaultParagraphFont"/>
    <w:rsid w:val="009C6A4B"/>
  </w:style>
  <w:style w:type="character" w:customStyle="1" w:styleId="styleboldunderline0">
    <w:name w:val="styleboldunderline"/>
    <w:basedOn w:val="DefaultParagraphFont"/>
    <w:rsid w:val="009C6A4B"/>
  </w:style>
  <w:style w:type="character" w:customStyle="1" w:styleId="wikiexternallink">
    <w:name w:val="wikiexternallink"/>
    <w:basedOn w:val="DefaultParagraphFont"/>
    <w:rsid w:val="009C6A4B"/>
  </w:style>
  <w:style w:type="paragraph" w:customStyle="1" w:styleId="CiteSmallText">
    <w:name w:val="Cite Small Text"/>
    <w:basedOn w:val="Normal"/>
    <w:qFormat/>
    <w:rsid w:val="009C6A4B"/>
    <w:pPr>
      <w:widowControl w:val="0"/>
      <w:spacing w:after="200"/>
    </w:pPr>
    <w:rPr>
      <w:rFonts w:ascii="Helvetica Neue" w:eastAsia="Calibri" w:hAnsi="Helvetica Neue"/>
      <w:b/>
      <w:sz w:val="18"/>
    </w:rPr>
  </w:style>
  <w:style w:type="paragraph" w:customStyle="1" w:styleId="Small">
    <w:name w:val="Small"/>
    <w:basedOn w:val="Normal"/>
    <w:link w:val="SmallChar"/>
    <w:rsid w:val="009C6A4B"/>
    <w:rPr>
      <w:rFonts w:eastAsia="Times New Roman"/>
    </w:rPr>
  </w:style>
  <w:style w:type="paragraph" w:customStyle="1" w:styleId="HotRoute">
    <w:name w:val="Hot Route!"/>
    <w:basedOn w:val="Normal"/>
    <w:link w:val="HotRouteChar"/>
    <w:rsid w:val="009C6A4B"/>
    <w:pPr>
      <w:ind w:left="144"/>
    </w:pPr>
    <w:rPr>
      <w:rFonts w:eastAsia="Times New Roman"/>
      <w:sz w:val="20"/>
    </w:rPr>
  </w:style>
  <w:style w:type="character" w:customStyle="1" w:styleId="underlineChar0">
    <w:name w:val="underline Char"/>
    <w:basedOn w:val="DefaultParagraphFont"/>
    <w:rsid w:val="009C6A4B"/>
    <w:rPr>
      <w:szCs w:val="24"/>
      <w:u w:val="single"/>
      <w:lang w:val="en-US" w:eastAsia="en-US" w:bidi="ar-SA"/>
    </w:rPr>
  </w:style>
  <w:style w:type="character" w:customStyle="1" w:styleId="SmallChar">
    <w:name w:val="Small Char"/>
    <w:basedOn w:val="DefaultParagraphFont"/>
    <w:link w:val="Small"/>
    <w:rsid w:val="009C6A4B"/>
    <w:rPr>
      <w:rFonts w:ascii="Times New Roman" w:eastAsia="Times New Roman" w:hAnsi="Times New Roman" w:cs="Times New Roman"/>
      <w:sz w:val="22"/>
    </w:rPr>
  </w:style>
  <w:style w:type="character" w:customStyle="1" w:styleId="HotRouteChar">
    <w:name w:val="Hot Route! Char"/>
    <w:basedOn w:val="DefaultParagraphFont"/>
    <w:link w:val="HotRoute"/>
    <w:rsid w:val="009C6A4B"/>
    <w:rPr>
      <w:rFonts w:ascii="Times New Roman" w:eastAsia="Times New Roman" w:hAnsi="Times New Roman" w:cs="Times New Roman"/>
      <w:sz w:val="20"/>
    </w:rPr>
  </w:style>
  <w:style w:type="paragraph" w:customStyle="1" w:styleId="AuthorDate0">
    <w:name w:val="AuthorDate"/>
    <w:next w:val="Nothing"/>
    <w:link w:val="AuthorDateChar"/>
    <w:rsid w:val="009C6A4B"/>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0"/>
    <w:rsid w:val="009C6A4B"/>
    <w:rPr>
      <w:rFonts w:ascii="Times New Roman" w:eastAsia="Calibri" w:hAnsi="Times New Roman" w:cs="Times New Roman"/>
      <w:b/>
      <w:szCs w:val="20"/>
      <w:u w:val="single"/>
    </w:rPr>
  </w:style>
  <w:style w:type="character" w:customStyle="1" w:styleId="CardsFont12pt">
    <w:name w:val="Cards + Font 12pt"/>
    <w:basedOn w:val="DefaultParagraphFont"/>
    <w:uiPriority w:val="1"/>
    <w:rsid w:val="009C6A4B"/>
    <w:rPr>
      <w:rFonts w:ascii="Times New Roman" w:hAnsi="Times New Roman"/>
      <w:sz w:val="24"/>
      <w:u w:val="single"/>
      <w:lang w:val="en-US" w:eastAsia="en-US" w:bidi="ar-SA"/>
    </w:rPr>
  </w:style>
  <w:style w:type="character" w:customStyle="1" w:styleId="MinimizeChar">
    <w:name w:val="Minimize Char"/>
    <w:uiPriority w:val="99"/>
    <w:rsid w:val="009C6A4B"/>
    <w:rPr>
      <w:rFonts w:cs="Times New Roman"/>
      <w:sz w:val="12"/>
      <w:lang w:val="en-US" w:eastAsia="en-US" w:bidi="ar-SA"/>
    </w:rPr>
  </w:style>
  <w:style w:type="character" w:customStyle="1" w:styleId="runtimetopic">
    <w:name w:val="runtimetopic"/>
    <w:basedOn w:val="DefaultParagraphFont"/>
    <w:rsid w:val="009C6A4B"/>
  </w:style>
  <w:style w:type="paragraph" w:customStyle="1" w:styleId="jtparagraph">
    <w:name w:val="jtparagraph"/>
    <w:basedOn w:val="Normal"/>
    <w:rsid w:val="009C6A4B"/>
    <w:pPr>
      <w:spacing w:before="100" w:beforeAutospacing="1" w:after="100" w:afterAutospacing="1"/>
    </w:pPr>
    <w:rPr>
      <w:rFonts w:eastAsia="Times New Roman"/>
      <w:sz w:val="24"/>
    </w:rPr>
  </w:style>
  <w:style w:type="paragraph" w:customStyle="1" w:styleId="DebateNormal">
    <w:name w:val="Debate Normal"/>
    <w:basedOn w:val="Normal"/>
    <w:rsid w:val="009C6A4B"/>
    <w:rPr>
      <w:rFonts w:eastAsia="Times New Roman"/>
      <w:sz w:val="20"/>
    </w:rPr>
  </w:style>
  <w:style w:type="character" w:customStyle="1" w:styleId="EmphasizeThis">
    <w:name w:val="EmphasizeThis"/>
    <w:rsid w:val="009C6A4B"/>
    <w:rPr>
      <w:rFonts w:ascii="Georgia" w:hAnsi="Georgia"/>
      <w:b/>
      <w:iCs/>
      <w:sz w:val="24"/>
      <w:u w:val="thick"/>
    </w:rPr>
  </w:style>
  <w:style w:type="character" w:customStyle="1" w:styleId="wikigeneratedlinkcontent">
    <w:name w:val="wikigeneratedlinkcontent"/>
    <w:basedOn w:val="DefaultParagraphFont"/>
    <w:rsid w:val="009C6A4B"/>
  </w:style>
  <w:style w:type="character" w:customStyle="1" w:styleId="citechar">
    <w:name w:val="citechar"/>
    <w:basedOn w:val="DefaultParagraphFont"/>
    <w:rsid w:val="009C6A4B"/>
  </w:style>
  <w:style w:type="character" w:customStyle="1" w:styleId="tagChar2">
    <w:name w:val="tag Char2"/>
    <w:rsid w:val="009C6A4B"/>
    <w:rPr>
      <w:rFonts w:eastAsia="Times New Roman"/>
      <w:b/>
      <w:sz w:val="24"/>
      <w:lang w:eastAsia="en-US"/>
    </w:rPr>
  </w:style>
  <w:style w:type="character" w:customStyle="1" w:styleId="xn-money">
    <w:name w:val="xn-money"/>
    <w:basedOn w:val="DefaultParagraphFont"/>
    <w:rsid w:val="009C6A4B"/>
  </w:style>
  <w:style w:type="character" w:customStyle="1" w:styleId="footnotenum">
    <w:name w:val="footnotenum"/>
    <w:basedOn w:val="DefaultParagraphFont"/>
    <w:rsid w:val="009C6A4B"/>
  </w:style>
  <w:style w:type="character" w:customStyle="1" w:styleId="itxtrst">
    <w:name w:val="itxtrst"/>
    <w:basedOn w:val="DefaultParagraphFont"/>
    <w:rsid w:val="009C6A4B"/>
  </w:style>
  <w:style w:type="character" w:customStyle="1" w:styleId="CharChar3">
    <w:name w:val="Char Char3"/>
    <w:basedOn w:val="DefaultParagraphFont"/>
    <w:rsid w:val="009C6A4B"/>
    <w:rPr>
      <w:rFonts w:cs="Tahoma"/>
      <w:sz w:val="14"/>
      <w:szCs w:val="16"/>
      <w:lang w:val="en-US" w:eastAsia="en-US" w:bidi="ar-SA"/>
    </w:rPr>
  </w:style>
  <w:style w:type="character" w:customStyle="1" w:styleId="NormalTextChar">
    <w:name w:val="Normal Text Char"/>
    <w:link w:val="NormalText"/>
    <w:locked/>
    <w:rsid w:val="009C6A4B"/>
    <w:rPr>
      <w:rFonts w:ascii="Calibri" w:eastAsia="Times New Roman" w:hAnsi="Calibri" w:cs="Times New Roman"/>
      <w:sz w:val="22"/>
      <w:szCs w:val="20"/>
    </w:rPr>
  </w:style>
  <w:style w:type="paragraph" w:customStyle="1" w:styleId="CITEF3">
    <w:name w:val="CITE F3"/>
    <w:rsid w:val="009C6A4B"/>
    <w:rPr>
      <w:rFonts w:ascii="Georgia" w:eastAsia="SimSun" w:hAnsi="Georgia" w:cs="Times New Roman"/>
      <w:b/>
      <w:lang w:eastAsia="zh-CN"/>
    </w:rPr>
  </w:style>
  <w:style w:type="paragraph" w:styleId="BodyText2">
    <w:name w:val="Body Text 2"/>
    <w:basedOn w:val="Normal"/>
    <w:link w:val="BodyText2Char"/>
    <w:uiPriority w:val="99"/>
    <w:semiHidden/>
    <w:rsid w:val="009C6A4B"/>
    <w:pPr>
      <w:spacing w:after="120" w:line="480" w:lineRule="auto"/>
    </w:pPr>
  </w:style>
  <w:style w:type="character" w:customStyle="1" w:styleId="BodyText2Char">
    <w:name w:val="Body Text 2 Char"/>
    <w:basedOn w:val="DefaultParagraphFont"/>
    <w:link w:val="BodyText2"/>
    <w:uiPriority w:val="99"/>
    <w:semiHidden/>
    <w:rsid w:val="009C6A4B"/>
    <w:rPr>
      <w:rFonts w:ascii="Calibri" w:hAnsi="Calibri"/>
      <w:sz w:val="22"/>
    </w:rPr>
  </w:style>
  <w:style w:type="character" w:customStyle="1" w:styleId="CardsFont12ptCharChar">
    <w:name w:val="Cards + Font: 12 pt Char Char"/>
    <w:aliases w:val="Cards + Font: 12 pt Char Char Char Char Char Char Char Char,Cards + Font: 12 pt Char Char Char Char Char Char Char Char Char Char Char"/>
    <w:basedOn w:val="DefaultParagraphFont"/>
    <w:link w:val="CardsFont12pt0"/>
    <w:rsid w:val="009C6A4B"/>
    <w:rPr>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
    <w:basedOn w:val="Normal"/>
    <w:link w:val="CardsFont12ptCharChar"/>
    <w:rsid w:val="009C6A4B"/>
    <w:pPr>
      <w:autoSpaceDE w:val="0"/>
      <w:autoSpaceDN w:val="0"/>
      <w:adjustRightInd w:val="0"/>
      <w:ind w:left="432" w:right="432"/>
      <w:jc w:val="both"/>
    </w:pPr>
    <w:rPr>
      <w:rFonts w:asciiTheme="minorHAnsi" w:hAnsiTheme="minorHAnsi"/>
      <w:sz w:val="24"/>
      <w:u w:val="thick"/>
    </w:rPr>
  </w:style>
  <w:style w:type="character" w:customStyle="1" w:styleId="underlinecardChar">
    <w:name w:val="underline card Char"/>
    <w:rsid w:val="009C6A4B"/>
    <w:rPr>
      <w:rFonts w:ascii="Arial" w:hAnsi="Arial"/>
      <w:sz w:val="18"/>
      <w:szCs w:val="24"/>
      <w:u w:val="single"/>
      <w:lang w:val="en-US" w:eastAsia="en-US" w:bidi="ar-SA"/>
    </w:rPr>
  </w:style>
  <w:style w:type="character" w:customStyle="1" w:styleId="blue">
    <w:name w:val="blue"/>
    <w:rsid w:val="009C6A4B"/>
  </w:style>
  <w:style w:type="paragraph" w:customStyle="1" w:styleId="UnderlinedCardText">
    <w:name w:val="Underlined Card Text"/>
    <w:basedOn w:val="Normal"/>
    <w:link w:val="UnderlinedCardTextChar"/>
    <w:qFormat/>
    <w:rsid w:val="009C6A4B"/>
    <w:pPr>
      <w:spacing w:after="200"/>
      <w:contextualSpacing/>
    </w:pPr>
    <w:rPr>
      <w:rFonts w:eastAsia="Calibri"/>
      <w:u w:val="single"/>
    </w:rPr>
  </w:style>
  <w:style w:type="character" w:customStyle="1" w:styleId="UnderlinedCardTextChar">
    <w:name w:val="Underlined Card Text Char"/>
    <w:basedOn w:val="DefaultParagraphFont"/>
    <w:link w:val="UnderlinedCardText"/>
    <w:rsid w:val="009C6A4B"/>
    <w:rPr>
      <w:rFonts w:ascii="Calibri" w:eastAsia="Calibri" w:hAnsi="Calibri" w:cs="Times New Roman"/>
      <w:sz w:val="22"/>
      <w:u w:val="single"/>
    </w:rPr>
  </w:style>
  <w:style w:type="paragraph" w:customStyle="1" w:styleId="StyleHeading4TagsmalltextBigcardbodyNormalTagNotBold">
    <w:name w:val="Style Heading 4Tagsmall textBig cardbodyNormal Tag + Not Bold"/>
    <w:basedOn w:val="Heading4"/>
    <w:rsid w:val="009C6A4B"/>
    <w:rPr>
      <w:bCs w:val="0"/>
      <w:iCs w:val="0"/>
    </w:rPr>
  </w:style>
  <w:style w:type="character" w:customStyle="1" w:styleId="highlight0">
    <w:name w:val="highlight"/>
    <w:basedOn w:val="DefaultParagraphFont"/>
    <w:rsid w:val="009C6A4B"/>
  </w:style>
  <w:style w:type="character" w:customStyle="1" w:styleId="headline">
    <w:name w:val="headline"/>
    <w:basedOn w:val="DefaultParagraphFont"/>
    <w:rsid w:val="009C6A4B"/>
  </w:style>
  <w:style w:type="character" w:customStyle="1" w:styleId="desc">
    <w:name w:val="desc"/>
    <w:basedOn w:val="DefaultParagraphFont"/>
    <w:rsid w:val="009C6A4B"/>
  </w:style>
  <w:style w:type="character" w:customStyle="1" w:styleId="dispurl">
    <w:name w:val="dispurl"/>
    <w:basedOn w:val="DefaultParagraphFont"/>
    <w:rsid w:val="009C6A4B"/>
  </w:style>
  <w:style w:type="character" w:customStyle="1" w:styleId="pubdate">
    <w:name w:val="pubdate"/>
    <w:basedOn w:val="DefaultParagraphFont"/>
    <w:rsid w:val="009C6A4B"/>
  </w:style>
  <w:style w:type="character" w:customStyle="1" w:styleId="separator">
    <w:name w:val="separator"/>
    <w:basedOn w:val="DefaultParagraphFont"/>
    <w:rsid w:val="009C6A4B"/>
  </w:style>
  <w:style w:type="character" w:customStyle="1" w:styleId="kno-desca">
    <w:name w:val="kno-desca"/>
    <w:basedOn w:val="DefaultParagraphFont"/>
    <w:rsid w:val="009C6A4B"/>
  </w:style>
  <w:style w:type="character" w:customStyle="1" w:styleId="blockquote">
    <w:name w:val="blockquote"/>
    <w:basedOn w:val="DefaultParagraphFont"/>
    <w:rsid w:val="009C6A4B"/>
  </w:style>
  <w:style w:type="character" w:customStyle="1" w:styleId="subhead1">
    <w:name w:val="subhead1"/>
    <w:basedOn w:val="DefaultParagraphFont"/>
    <w:rsid w:val="009C6A4B"/>
  </w:style>
  <w:style w:type="character" w:customStyle="1" w:styleId="dropcap1">
    <w:name w:val="dropcap1"/>
    <w:basedOn w:val="DefaultParagraphFont"/>
    <w:rsid w:val="009C6A4B"/>
  </w:style>
  <w:style w:type="character" w:customStyle="1" w:styleId="titleauthoretc">
    <w:name w:val="titleauthoretc"/>
    <w:basedOn w:val="DefaultParagraphFont"/>
    <w:rsid w:val="009C6A4B"/>
  </w:style>
  <w:style w:type="character" w:customStyle="1" w:styleId="ata11y">
    <w:name w:val="at_a11y"/>
    <w:basedOn w:val="DefaultParagraphFont"/>
    <w:rsid w:val="009C6A4B"/>
  </w:style>
  <w:style w:type="character" w:customStyle="1" w:styleId="CommentTextChar">
    <w:name w:val="Comment Text Char"/>
    <w:basedOn w:val="DefaultParagraphFont"/>
    <w:link w:val="CommentText"/>
    <w:uiPriority w:val="99"/>
    <w:semiHidden/>
    <w:rsid w:val="009C6A4B"/>
    <w:rPr>
      <w:rFonts w:ascii="Arial" w:eastAsia="MS Mincho" w:hAnsi="Arial" w:cs="Times New Roman"/>
    </w:rPr>
  </w:style>
  <w:style w:type="paragraph" w:styleId="CommentText">
    <w:name w:val="annotation text"/>
    <w:basedOn w:val="Normal"/>
    <w:link w:val="CommentTextChar"/>
    <w:uiPriority w:val="99"/>
    <w:semiHidden/>
    <w:unhideWhenUsed/>
    <w:rsid w:val="009C6A4B"/>
    <w:rPr>
      <w:rFonts w:ascii="Arial" w:eastAsia="MS Mincho" w:hAnsi="Arial"/>
      <w:sz w:val="24"/>
    </w:rPr>
  </w:style>
  <w:style w:type="character" w:customStyle="1" w:styleId="CommentTextChar1">
    <w:name w:val="Comment Text Char1"/>
    <w:basedOn w:val="DefaultParagraphFont"/>
    <w:uiPriority w:val="99"/>
    <w:semiHidden/>
    <w:rsid w:val="009C6A4B"/>
    <w:rPr>
      <w:rFonts w:ascii="Calibri" w:hAnsi="Calibri"/>
    </w:rPr>
  </w:style>
  <w:style w:type="character" w:customStyle="1" w:styleId="hps">
    <w:name w:val="hps"/>
    <w:basedOn w:val="DefaultParagraphFont"/>
    <w:rsid w:val="009C6A4B"/>
  </w:style>
  <w:style w:type="character" w:customStyle="1" w:styleId="shorttext">
    <w:name w:val="short_text"/>
    <w:basedOn w:val="DefaultParagraphFont"/>
    <w:rsid w:val="009C6A4B"/>
  </w:style>
  <w:style w:type="character" w:customStyle="1" w:styleId="TagGreg">
    <w:name w:val="TagGreg"/>
    <w:basedOn w:val="DefaultParagraphFont"/>
    <w:uiPriority w:val="1"/>
    <w:qFormat/>
    <w:rsid w:val="009C6A4B"/>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obGoldschla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45</TotalTime>
  <Pages>9</Pages>
  <Words>22538</Words>
  <Characters>128468</Characters>
  <Application>Microsoft Macintosh Word</Application>
  <DocSecurity>0</DocSecurity>
  <Lines>1070</Lines>
  <Paragraphs>301</Paragraphs>
  <ScaleCrop>false</ScaleCrop>
  <Company>Whitman College</Company>
  <LinksUpToDate>false</LinksUpToDate>
  <CharactersWithSpaces>150705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Goldschlag</dc:creator>
  <cp:keywords/>
  <dc:description/>
  <cp:lastModifiedBy>Jacob Goldschlag</cp:lastModifiedBy>
  <cp:revision>16</cp:revision>
  <dcterms:created xsi:type="dcterms:W3CDTF">2013-10-08T23:04:00Z</dcterms:created>
  <dcterms:modified xsi:type="dcterms:W3CDTF">2013-10-12T05:51:00Z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